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08A5" w14:textId="287A6792" w:rsidR="00B859D6" w:rsidRPr="00F769BC" w:rsidRDefault="00B859D6" w:rsidP="00B859D6">
      <w:pPr>
        <w:pStyle w:val="PersonalName"/>
        <w:jc w:val="left"/>
        <w:rPr>
          <w:b/>
          <w:bCs/>
          <w:color w:val="000000" w:themeColor="text1"/>
        </w:rPr>
      </w:pPr>
      <w:r w:rsidRPr="00F769BC">
        <w:rPr>
          <w:b/>
          <w:bCs/>
          <w:color w:val="000000" w:themeColor="text1"/>
        </w:rPr>
        <w:t xml:space="preserve">Resume </w:t>
      </w:r>
    </w:p>
    <w:p w14:paraId="31F851E1" w14:textId="321CFEA7" w:rsidR="00B859D6" w:rsidRDefault="000628FA" w:rsidP="00B859D6">
      <w:pPr>
        <w:pStyle w:val="PersonalName"/>
        <w:jc w:val="left"/>
        <w:rPr>
          <w:color w:val="000000" w:themeColor="text1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10979384"/>
          <w:placeholder>
            <w:docPart w:val="1E6398C65CB94209B7B596CC19764B95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B859D6" w:rsidRPr="00B859D6">
            <w:rPr>
              <w:color w:val="000000" w:themeColor="text1"/>
              <w:sz w:val="28"/>
              <w:szCs w:val="28"/>
            </w:rPr>
            <w:t>Salahuddin</w:t>
          </w:r>
          <w:r w:rsidR="002C7796">
            <w:rPr>
              <w:color w:val="000000" w:themeColor="text1"/>
              <w:sz w:val="28"/>
              <w:szCs w:val="28"/>
            </w:rPr>
            <w:t xml:space="preserve"> </w:t>
          </w:r>
          <w:r w:rsidR="00BA208B">
            <w:rPr>
              <w:color w:val="000000" w:themeColor="text1"/>
              <w:sz w:val="28"/>
              <w:szCs w:val="28"/>
            </w:rPr>
            <w:t>Supervisor</w:t>
          </w:r>
        </w:sdtContent>
      </w:sdt>
    </w:p>
    <w:p w14:paraId="4A07B2A7" w14:textId="7D68870F" w:rsidR="00B859D6" w:rsidRPr="000628FA" w:rsidRDefault="00B859D6" w:rsidP="00B859D6">
      <w:pPr>
        <w:pStyle w:val="NoSpacing"/>
        <w:rPr>
          <w:color w:val="auto"/>
          <w:sz w:val="26"/>
          <w:szCs w:val="26"/>
        </w:rPr>
      </w:pPr>
      <w:r w:rsidRPr="002336D6">
        <w:t xml:space="preserve">Phone: </w:t>
      </w:r>
      <w:r>
        <w:t xml:space="preserve">008801869643439 / </w:t>
      </w:r>
      <w:r w:rsidRPr="002336D6">
        <w:t xml:space="preserve">E-mail: </w:t>
      </w:r>
      <w:hyperlink r:id="rId8" w:history="1">
        <w:r w:rsidRPr="000628FA">
          <w:rPr>
            <w:rStyle w:val="Hyperlink"/>
            <w:color w:val="auto"/>
            <w:sz w:val="26"/>
            <w:szCs w:val="26"/>
          </w:rPr>
          <w:t>salahuddin21899@gmail.com</w:t>
        </w:r>
      </w:hyperlink>
      <w:r w:rsidRPr="000628FA">
        <w:rPr>
          <w:color w:val="auto"/>
          <w:sz w:val="26"/>
          <w:szCs w:val="26"/>
        </w:rPr>
        <w:t xml:space="preserve"> </w:t>
      </w:r>
    </w:p>
    <w:p w14:paraId="2A1204B2" w14:textId="77A0A6D5" w:rsidR="00A95E90" w:rsidRPr="000628FA" w:rsidRDefault="00A95E90">
      <w:pPr>
        <w:pStyle w:val="NoSpacing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B12DE7" w:rsidRPr="00B12DE7" w14:paraId="43478FE5" w14:textId="77777777" w:rsidTr="00C449FD">
        <w:trPr>
          <w:trHeight w:val="12351"/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104AF257" w14:textId="77777777" w:rsidR="00A95E90" w:rsidRPr="00B12DE7" w:rsidRDefault="00A95E90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263FB223" w14:textId="77777777" w:rsidR="00A95E90" w:rsidRPr="00A442EF" w:rsidRDefault="005326AD">
            <w:pPr>
              <w:pStyle w:val="Section"/>
              <w:rPr>
                <w:color w:val="000000" w:themeColor="text1"/>
                <w:sz w:val="32"/>
              </w:rPr>
            </w:pPr>
            <w:r w:rsidRPr="00A442EF">
              <w:rPr>
                <w:color w:val="000000" w:themeColor="text1"/>
                <w:sz w:val="32"/>
              </w:rPr>
              <w:t>Objectives</w:t>
            </w:r>
          </w:p>
          <w:p w14:paraId="74A19F39" w14:textId="7FF10EFD" w:rsidR="00B6383C" w:rsidRDefault="00CF6C9D" w:rsidP="00124861">
            <w:pPr>
              <w:pStyle w:val="SubsectionText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24861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2C7796">
              <w:rPr>
                <w:rFonts w:asciiTheme="majorHAnsi" w:hAnsiTheme="majorHAnsi"/>
                <w:sz w:val="24"/>
                <w:szCs w:val="24"/>
              </w:rPr>
              <w:t>En</w:t>
            </w:r>
            <w:r w:rsidR="002C7796" w:rsidRPr="00124861">
              <w:rPr>
                <w:rFonts w:asciiTheme="majorHAnsi" w:hAnsiTheme="majorHAnsi"/>
                <w:sz w:val="24"/>
                <w:szCs w:val="24"/>
              </w:rPr>
              <w:t>su</w:t>
            </w:r>
            <w:r w:rsidR="002C7796">
              <w:rPr>
                <w:rFonts w:asciiTheme="majorHAnsi" w:hAnsiTheme="majorHAnsi"/>
                <w:sz w:val="24"/>
                <w:szCs w:val="24"/>
              </w:rPr>
              <w:t>re</w:t>
            </w:r>
            <w:r w:rsidRPr="00124861">
              <w:rPr>
                <w:rFonts w:asciiTheme="majorHAnsi" w:hAnsiTheme="majorHAnsi"/>
                <w:sz w:val="24"/>
                <w:szCs w:val="24"/>
              </w:rPr>
              <w:t xml:space="preserve"> an appointment as a</w:t>
            </w:r>
            <w:r w:rsidR="00124861" w:rsidRPr="00124861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124861">
              <w:rPr>
                <w:rFonts w:asciiTheme="majorHAnsi" w:hAnsiTheme="majorHAnsi"/>
                <w:b/>
                <w:sz w:val="24"/>
                <w:szCs w:val="24"/>
              </w:rPr>
              <w:t xml:space="preserve">Camp </w:t>
            </w:r>
            <w:r w:rsidR="002C7796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124861">
              <w:rPr>
                <w:rFonts w:asciiTheme="majorHAnsi" w:hAnsiTheme="majorHAnsi"/>
                <w:b/>
                <w:sz w:val="24"/>
                <w:szCs w:val="24"/>
              </w:rPr>
              <w:t>oss</w:t>
            </w:r>
            <w:r w:rsidR="0034640F" w:rsidRPr="00124861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="00615D39" w:rsidRPr="00124861">
              <w:rPr>
                <w:rFonts w:asciiTheme="majorHAnsi" w:hAnsiTheme="majorHAnsi"/>
                <w:b/>
                <w:sz w:val="24"/>
                <w:szCs w:val="24"/>
              </w:rPr>
              <w:t xml:space="preserve">Catering </w:t>
            </w:r>
            <w:proofErr w:type="gramStart"/>
            <w:r w:rsidR="00615D39" w:rsidRPr="00124861">
              <w:rPr>
                <w:rFonts w:asciiTheme="majorHAnsi" w:hAnsiTheme="majorHAnsi"/>
                <w:b/>
                <w:sz w:val="24"/>
                <w:szCs w:val="24"/>
              </w:rPr>
              <w:t>Supervisor</w:t>
            </w:r>
            <w:r w:rsidR="00615D39" w:rsidRPr="00124861">
              <w:rPr>
                <w:sz w:val="24"/>
                <w:szCs w:val="24"/>
              </w:rPr>
              <w:t xml:space="preserve"> </w:t>
            </w:r>
            <w:r w:rsidR="00615D39" w:rsidRPr="0012486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4861">
              <w:rPr>
                <w:rFonts w:asciiTheme="majorHAnsi" w:hAnsiTheme="majorHAnsi"/>
                <w:sz w:val="24"/>
                <w:szCs w:val="24"/>
              </w:rPr>
              <w:t>in</w:t>
            </w:r>
            <w:proofErr w:type="gramEnd"/>
            <w:r w:rsidRPr="00124861">
              <w:rPr>
                <w:rFonts w:asciiTheme="majorHAnsi" w:hAnsiTheme="majorHAnsi"/>
                <w:sz w:val="24"/>
                <w:szCs w:val="24"/>
              </w:rPr>
              <w:t xml:space="preserve"> the Hospitality Division, oil and gas</w:t>
            </w:r>
            <w:r w:rsidR="00CF2956">
              <w:rPr>
                <w:rFonts w:asciiTheme="majorHAnsi" w:hAnsiTheme="majorHAnsi"/>
                <w:sz w:val="24"/>
                <w:szCs w:val="24"/>
              </w:rPr>
              <w:t xml:space="preserve">, power plant </w:t>
            </w:r>
            <w:r w:rsidRPr="00124861">
              <w:rPr>
                <w:rFonts w:asciiTheme="majorHAnsi" w:hAnsiTheme="majorHAnsi"/>
                <w:sz w:val="24"/>
                <w:szCs w:val="24"/>
              </w:rPr>
              <w:t>sector In offshore and onshore offering the challenges and responsibility to commensurate with skills, experience performance.</w:t>
            </w:r>
          </w:p>
          <w:p w14:paraId="07FE2BB0" w14:textId="3CDEB87C" w:rsidR="00202AD4" w:rsidRDefault="00202AD4" w:rsidP="00124861">
            <w:pPr>
              <w:pStyle w:val="SubsectionText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75833B4" w14:textId="47A8A9EC" w:rsidR="00202AD4" w:rsidRPr="00202AD4" w:rsidRDefault="00202AD4" w:rsidP="00202AD4">
            <w:pPr>
              <w:pStyle w:val="SubsectionText"/>
              <w:rPr>
                <w:rFonts w:asciiTheme="majorHAnsi" w:hAnsiTheme="majorHAnsi"/>
                <w:bCs/>
                <w:sz w:val="28"/>
              </w:rPr>
            </w:pPr>
            <w:r w:rsidRPr="00202AD4">
              <w:rPr>
                <w:rFonts w:asciiTheme="majorHAnsi" w:hAnsiTheme="majorHAnsi"/>
                <w:b/>
                <w:sz w:val="30"/>
                <w:szCs w:val="30"/>
              </w:rPr>
              <w:t>Qualifications;</w:t>
            </w:r>
            <w:r w:rsidRPr="00202AD4">
              <w:rPr>
                <w:rFonts w:asciiTheme="majorHAnsi" w:hAnsiTheme="majorHAnsi"/>
                <w:b/>
                <w:sz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</w:rPr>
              <w:t>BA-</w:t>
            </w:r>
            <w:r w:rsidRPr="00202AD4">
              <w:rPr>
                <w:rFonts w:asciiTheme="majorHAnsi" w:hAnsiTheme="majorHAnsi"/>
                <w:bCs/>
                <w:sz w:val="28"/>
              </w:rPr>
              <w:t xml:space="preserve">Bachelor of </w:t>
            </w:r>
            <w:r>
              <w:rPr>
                <w:rFonts w:asciiTheme="majorHAnsi" w:hAnsiTheme="majorHAnsi"/>
                <w:bCs/>
                <w:sz w:val="28"/>
              </w:rPr>
              <w:t>A</w:t>
            </w:r>
            <w:r w:rsidRPr="00202AD4">
              <w:rPr>
                <w:rFonts w:asciiTheme="majorHAnsi" w:hAnsiTheme="majorHAnsi"/>
                <w:bCs/>
                <w:sz w:val="28"/>
              </w:rPr>
              <w:t>rts</w:t>
            </w:r>
            <w:r w:rsidRPr="00202AD4">
              <w:rPr>
                <w:rFonts w:asciiTheme="majorHAnsi" w:hAnsiTheme="majorHAnsi"/>
                <w:bCs/>
                <w:sz w:val="28"/>
              </w:rPr>
              <w:t xml:space="preserve"> at </w:t>
            </w:r>
            <w:r w:rsidRPr="00202AD4">
              <w:rPr>
                <w:rFonts w:asciiTheme="majorHAnsi" w:hAnsiTheme="majorHAnsi"/>
                <w:bCs/>
                <w:sz w:val="28"/>
              </w:rPr>
              <w:t>Chandpur gov</w:t>
            </w:r>
            <w:r w:rsidRPr="00202AD4">
              <w:rPr>
                <w:rFonts w:asciiTheme="majorHAnsi" w:hAnsiTheme="majorHAnsi"/>
                <w:bCs/>
                <w:sz w:val="28"/>
              </w:rPr>
              <w:t>t</w:t>
            </w:r>
            <w:r>
              <w:rPr>
                <w:rFonts w:asciiTheme="majorHAnsi" w:hAnsiTheme="majorHAnsi"/>
                <w:bCs/>
                <w:sz w:val="28"/>
              </w:rPr>
              <w:t xml:space="preserve"> </w:t>
            </w:r>
            <w:r w:rsidRPr="00202AD4">
              <w:rPr>
                <w:rFonts w:asciiTheme="majorHAnsi" w:hAnsiTheme="majorHAnsi"/>
                <w:bCs/>
                <w:sz w:val="28"/>
              </w:rPr>
              <w:t>collage</w:t>
            </w:r>
          </w:p>
          <w:p w14:paraId="78CAECCD" w14:textId="4047C4A7" w:rsidR="00CF2956" w:rsidRDefault="00CF2956" w:rsidP="00CF2956">
            <w:pPr>
              <w:pStyle w:val="Section"/>
              <w:rPr>
                <w:color w:val="000000" w:themeColor="text1"/>
                <w:sz w:val="28"/>
                <w:szCs w:val="16"/>
              </w:rPr>
            </w:pPr>
            <w:r w:rsidRPr="002C7796">
              <w:rPr>
                <w:color w:val="000000" w:themeColor="text1"/>
                <w:sz w:val="28"/>
                <w:szCs w:val="28"/>
              </w:rPr>
              <w:t>Experience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2C779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F2956">
              <w:rPr>
                <w:b w:val="0"/>
                <w:bCs/>
                <w:color w:val="000000" w:themeColor="text1"/>
                <w:sz w:val="28"/>
                <w:szCs w:val="28"/>
              </w:rPr>
              <w:t>In Gulf 14 Years (GCC) &amp;</w:t>
            </w:r>
            <w:r w:rsidRPr="00CF2956">
              <w:rPr>
                <w:b w:val="0"/>
                <w:bCs/>
                <w:color w:val="000000" w:themeColor="text1"/>
                <w:sz w:val="28"/>
                <w:szCs w:val="16"/>
              </w:rPr>
              <w:t xml:space="preserve"> Domestic 02 Years</w:t>
            </w:r>
            <w:r w:rsidRPr="002C7796">
              <w:rPr>
                <w:color w:val="000000" w:themeColor="text1"/>
                <w:sz w:val="28"/>
                <w:szCs w:val="16"/>
              </w:rPr>
              <w:t xml:space="preserve"> </w:t>
            </w:r>
          </w:p>
          <w:p w14:paraId="3BD51672" w14:textId="77777777" w:rsidR="00CF2956" w:rsidRPr="00F02594" w:rsidRDefault="00CF2956" w:rsidP="00124861">
            <w:pPr>
              <w:pStyle w:val="SubsectionText"/>
              <w:jc w:val="both"/>
              <w:rPr>
                <w:rFonts w:asciiTheme="majorHAnsi" w:hAnsiTheme="majorHAnsi"/>
                <w:b/>
                <w:sz w:val="18"/>
                <w:szCs w:val="24"/>
              </w:rPr>
            </w:pPr>
          </w:p>
          <w:p w14:paraId="28BB1D08" w14:textId="77777777" w:rsidR="001F129C" w:rsidRPr="000628FA" w:rsidRDefault="003420E7" w:rsidP="00124861">
            <w:pPr>
              <w:pStyle w:val="SubsectionText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0628FA">
              <w:rPr>
                <w:rFonts w:asciiTheme="majorHAnsi" w:hAnsiTheme="majorHAnsi"/>
                <w:b/>
                <w:sz w:val="28"/>
                <w:szCs w:val="28"/>
              </w:rPr>
              <w:t>Certificate Course:</w:t>
            </w:r>
          </w:p>
          <w:p w14:paraId="469B1ADA" w14:textId="1084CB4D" w:rsidR="00F02594" w:rsidRPr="00202AD4" w:rsidRDefault="00F02594" w:rsidP="00E05632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02AD4">
              <w:rPr>
                <w:rFonts w:asciiTheme="majorHAnsi" w:hAnsiTheme="majorHAnsi"/>
                <w:sz w:val="24"/>
                <w:szCs w:val="24"/>
              </w:rPr>
              <w:t>HACCP Level 1, 2</w:t>
            </w:r>
            <w:r w:rsidR="00AE3211" w:rsidRPr="00202AD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02AD4">
              <w:rPr>
                <w:rFonts w:asciiTheme="majorHAnsi" w:hAnsiTheme="majorHAnsi"/>
                <w:sz w:val="24"/>
                <w:szCs w:val="24"/>
              </w:rPr>
              <w:t>Food Safety Level 1, 2</w:t>
            </w:r>
          </w:p>
          <w:p w14:paraId="47620246" w14:textId="77777777" w:rsidR="00F02594" w:rsidRDefault="00F02594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C6F76">
              <w:rPr>
                <w:rFonts w:asciiTheme="majorHAnsi" w:hAnsiTheme="majorHAnsi"/>
                <w:sz w:val="24"/>
                <w:szCs w:val="24"/>
              </w:rPr>
              <w:t>H2S (</w:t>
            </w:r>
            <w:r w:rsidR="00A77089">
              <w:rPr>
                <w:rFonts w:asciiTheme="majorHAnsi" w:hAnsiTheme="majorHAnsi"/>
                <w:sz w:val="24"/>
                <w:szCs w:val="24"/>
              </w:rPr>
              <w:t>Basic</w:t>
            </w:r>
            <w:r w:rsidR="002C6F76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15FE128C" w14:textId="77777777" w:rsidR="002C6F76" w:rsidRDefault="002C6F76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Confined Space Training (</w:t>
            </w:r>
            <w:r w:rsidR="00A5134D">
              <w:rPr>
                <w:rFonts w:asciiTheme="majorHAnsi" w:hAnsiTheme="majorHAnsi"/>
                <w:sz w:val="24"/>
                <w:szCs w:val="24"/>
              </w:rPr>
              <w:t>Basic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4F1A338A" w14:textId="77777777" w:rsidR="00761CF0" w:rsidRDefault="00761CF0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Asbestos </w:t>
            </w:r>
            <w:r w:rsidR="00480195">
              <w:rPr>
                <w:rFonts w:asciiTheme="majorHAnsi" w:hAnsiTheme="majorHAnsi"/>
                <w:sz w:val="24"/>
                <w:szCs w:val="24"/>
              </w:rPr>
              <w:t>Awareness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480195">
              <w:rPr>
                <w:rFonts w:asciiTheme="majorHAnsi" w:hAnsiTheme="majorHAnsi"/>
                <w:sz w:val="24"/>
                <w:szCs w:val="24"/>
              </w:rPr>
              <w:t>Basic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3B381531" w14:textId="77777777" w:rsidR="00761CF0" w:rsidRDefault="00B70EF6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Hazard </w:t>
            </w:r>
            <w:r w:rsidR="00480195">
              <w:rPr>
                <w:rFonts w:asciiTheme="majorHAnsi" w:hAnsiTheme="majorHAnsi"/>
                <w:sz w:val="24"/>
                <w:szCs w:val="24"/>
              </w:rPr>
              <w:t>Communication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Hazcom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7191CD64" w14:textId="77777777" w:rsidR="00B70EF6" w:rsidRDefault="00B70EF6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Working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At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Height (</w:t>
            </w:r>
            <w:r w:rsidR="00A5134D">
              <w:rPr>
                <w:rFonts w:asciiTheme="majorHAnsi" w:hAnsiTheme="majorHAnsi"/>
                <w:sz w:val="24"/>
                <w:szCs w:val="24"/>
              </w:rPr>
              <w:t>Basic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0181784F" w14:textId="77777777" w:rsidR="00B70EF6" w:rsidRDefault="004E51E5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Spill Prevention Training </w:t>
            </w:r>
            <w:r w:rsidR="00A5134D">
              <w:rPr>
                <w:rFonts w:asciiTheme="majorHAnsi" w:hAnsiTheme="majorHAnsi"/>
                <w:sz w:val="24"/>
                <w:szCs w:val="24"/>
              </w:rPr>
              <w:t>(Basic)</w:t>
            </w:r>
          </w:p>
          <w:p w14:paraId="5EF10F4B" w14:textId="77777777" w:rsidR="004E51E5" w:rsidRDefault="004E51E5" w:rsidP="00F02594">
            <w:pPr>
              <w:pStyle w:val="SubsectionText"/>
              <w:numPr>
                <w:ilvl w:val="0"/>
                <w:numId w:val="39"/>
              </w:num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First Aid CPR (</w:t>
            </w:r>
            <w:r w:rsidR="00A5134D">
              <w:rPr>
                <w:rFonts w:asciiTheme="majorHAnsi" w:hAnsiTheme="majorHAnsi"/>
                <w:sz w:val="24"/>
                <w:szCs w:val="24"/>
              </w:rPr>
              <w:t>(Basic)</w:t>
            </w:r>
          </w:p>
          <w:p w14:paraId="60E48A9C" w14:textId="57A560D7" w:rsidR="00140E6B" w:rsidRDefault="00202AD4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140E6B">
              <w:rPr>
                <w:rFonts w:asciiTheme="majorHAnsi" w:hAnsiTheme="majorHAnsi"/>
                <w:sz w:val="24"/>
                <w:szCs w:val="24"/>
              </w:rPr>
              <w:t xml:space="preserve">.Permit </w:t>
            </w:r>
            <w:proofErr w:type="gramStart"/>
            <w:r w:rsidR="00140E6B">
              <w:rPr>
                <w:rFonts w:asciiTheme="majorHAnsi" w:hAnsiTheme="majorHAnsi"/>
                <w:sz w:val="24"/>
                <w:szCs w:val="24"/>
              </w:rPr>
              <w:t>To</w:t>
            </w:r>
            <w:proofErr w:type="gramEnd"/>
            <w:r w:rsidR="00140E6B">
              <w:rPr>
                <w:rFonts w:asciiTheme="majorHAnsi" w:hAnsiTheme="majorHAnsi"/>
                <w:sz w:val="24"/>
                <w:szCs w:val="24"/>
              </w:rPr>
              <w:t xml:space="preserve"> Work </w:t>
            </w:r>
            <w:r w:rsidR="00A5134D">
              <w:rPr>
                <w:rFonts w:asciiTheme="majorHAnsi" w:hAnsiTheme="majorHAnsi"/>
                <w:sz w:val="24"/>
                <w:szCs w:val="24"/>
              </w:rPr>
              <w:t>(Basic)</w:t>
            </w:r>
          </w:p>
          <w:p w14:paraId="3AA66A39" w14:textId="35D40B4F" w:rsidR="00140E6B" w:rsidRDefault="00B43E55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02AD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. SIPP Level 2</w:t>
            </w:r>
          </w:p>
          <w:p w14:paraId="1D45E799" w14:textId="1FDB2991" w:rsidR="00B43E55" w:rsidRDefault="00B43E55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02AD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Fatigue Management (</w:t>
            </w:r>
            <w:r w:rsidR="00A5134D">
              <w:rPr>
                <w:rFonts w:asciiTheme="majorHAnsi" w:hAnsiTheme="majorHAnsi"/>
                <w:sz w:val="24"/>
                <w:szCs w:val="24"/>
              </w:rPr>
              <w:t>Basic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1DD298B9" w14:textId="4FD19C0B" w:rsidR="00B43E55" w:rsidRDefault="00B43E55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02AD4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40200">
              <w:rPr>
                <w:rFonts w:asciiTheme="majorHAnsi" w:hAnsiTheme="majorHAnsi"/>
                <w:sz w:val="24"/>
                <w:szCs w:val="24"/>
              </w:rPr>
              <w:t xml:space="preserve">Fire </w:t>
            </w:r>
            <w:r w:rsidR="00202AD4">
              <w:rPr>
                <w:rFonts w:asciiTheme="majorHAnsi" w:hAnsiTheme="majorHAnsi"/>
                <w:sz w:val="24"/>
                <w:szCs w:val="24"/>
              </w:rPr>
              <w:t xml:space="preserve">Safety </w:t>
            </w:r>
            <w:r w:rsidR="00A5134D">
              <w:rPr>
                <w:rFonts w:asciiTheme="majorHAnsi" w:hAnsiTheme="majorHAnsi"/>
                <w:sz w:val="24"/>
                <w:szCs w:val="24"/>
              </w:rPr>
              <w:t>(Basic)</w:t>
            </w:r>
          </w:p>
          <w:p w14:paraId="3339B744" w14:textId="68FBA087" w:rsidR="00BE378D" w:rsidRDefault="00BE378D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02AD4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Respiratory Protection Training </w:t>
            </w:r>
            <w:r w:rsidR="00A5134D">
              <w:rPr>
                <w:rFonts w:asciiTheme="majorHAnsi" w:hAnsiTheme="majorHAnsi"/>
                <w:sz w:val="24"/>
                <w:szCs w:val="24"/>
              </w:rPr>
              <w:t>(Basic)</w:t>
            </w:r>
          </w:p>
          <w:p w14:paraId="48387F2C" w14:textId="76B55BE7" w:rsidR="00260CEE" w:rsidRPr="00124861" w:rsidRDefault="00260CEE" w:rsidP="00140E6B">
            <w:pPr>
              <w:pStyle w:val="SubsectionText"/>
              <w:ind w:left="36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02AD4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733DC">
              <w:rPr>
                <w:rFonts w:asciiTheme="majorHAnsi" w:hAnsiTheme="majorHAnsi"/>
                <w:sz w:val="24"/>
                <w:szCs w:val="24"/>
              </w:rPr>
              <w:t xml:space="preserve">Best Performance </w:t>
            </w:r>
            <w:r>
              <w:rPr>
                <w:rFonts w:asciiTheme="majorHAnsi" w:hAnsiTheme="majorHAnsi"/>
                <w:sz w:val="24"/>
                <w:szCs w:val="24"/>
              </w:rPr>
              <w:t>Certificate</w:t>
            </w:r>
            <w:r w:rsidR="00643479">
              <w:rPr>
                <w:rFonts w:asciiTheme="majorHAnsi" w:hAnsiTheme="majorHAnsi"/>
                <w:sz w:val="24"/>
                <w:szCs w:val="24"/>
              </w:rPr>
              <w:t>.</w:t>
            </w:r>
            <w:r w:rsidR="00425AD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7733DC">
              <w:rPr>
                <w:rFonts w:asciiTheme="majorHAnsi" w:hAnsiTheme="majorHAnsi"/>
                <w:sz w:val="24"/>
                <w:szCs w:val="24"/>
              </w:rPr>
              <w:t>HDEC</w:t>
            </w:r>
            <w:r w:rsidR="00425ADC">
              <w:rPr>
                <w:rFonts w:asciiTheme="majorHAnsi" w:hAnsiTheme="majorHAnsi"/>
                <w:sz w:val="24"/>
                <w:szCs w:val="24"/>
              </w:rPr>
              <w:t>)</w:t>
            </w:r>
            <w:r w:rsidR="00FD1E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9E4AF18" w14:textId="77777777" w:rsidR="00FA280E" w:rsidRPr="00A442EF" w:rsidRDefault="00FA280E" w:rsidP="00FA280E">
            <w:pPr>
              <w:pStyle w:val="Section"/>
              <w:jc w:val="both"/>
              <w:rPr>
                <w:color w:val="000000" w:themeColor="text1"/>
                <w:sz w:val="32"/>
              </w:rPr>
            </w:pPr>
            <w:r w:rsidRPr="00A442EF">
              <w:rPr>
                <w:color w:val="000000" w:themeColor="text1"/>
                <w:sz w:val="32"/>
              </w:rPr>
              <w:t>Skills</w:t>
            </w:r>
          </w:p>
          <w:p w14:paraId="551E20D5" w14:textId="77777777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 w:rsidRPr="002336D6">
              <w:rPr>
                <w:rFonts w:asciiTheme="majorHAnsi" w:hAnsiTheme="majorHAnsi"/>
                <w:sz w:val="24"/>
              </w:rPr>
              <w:t>Able to identify hazards &amp;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2336D6">
              <w:rPr>
                <w:rFonts w:asciiTheme="majorHAnsi" w:hAnsiTheme="majorHAnsi"/>
                <w:sz w:val="24"/>
              </w:rPr>
              <w:t>analyses hazards and solve problems.</w:t>
            </w:r>
          </w:p>
          <w:p w14:paraId="7FDE619E" w14:textId="77777777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 w:rsidRPr="002336D6">
              <w:rPr>
                <w:rFonts w:asciiTheme="majorHAnsi" w:hAnsiTheme="majorHAnsi"/>
                <w:sz w:val="24"/>
              </w:rPr>
              <w:t>Practicality &amp; creativity, finding solutions.</w:t>
            </w:r>
          </w:p>
          <w:p w14:paraId="1153ED3A" w14:textId="2DB2E63E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 w:rsidRPr="002336D6">
              <w:rPr>
                <w:rFonts w:asciiTheme="majorHAnsi" w:hAnsiTheme="majorHAnsi"/>
                <w:sz w:val="24"/>
              </w:rPr>
              <w:t xml:space="preserve">Strong </w:t>
            </w:r>
            <w:r>
              <w:rPr>
                <w:rFonts w:asciiTheme="majorHAnsi" w:hAnsiTheme="majorHAnsi"/>
                <w:sz w:val="24"/>
              </w:rPr>
              <w:t>I</w:t>
            </w:r>
            <w:r w:rsidRPr="002336D6">
              <w:rPr>
                <w:rFonts w:asciiTheme="majorHAnsi" w:hAnsiTheme="majorHAnsi"/>
                <w:sz w:val="24"/>
              </w:rPr>
              <w:t xml:space="preserve">nterpersonal &amp; </w:t>
            </w:r>
            <w:r>
              <w:rPr>
                <w:rFonts w:asciiTheme="majorHAnsi" w:hAnsiTheme="majorHAnsi"/>
                <w:sz w:val="24"/>
              </w:rPr>
              <w:t>M</w:t>
            </w:r>
            <w:r w:rsidRPr="002336D6">
              <w:rPr>
                <w:rFonts w:asciiTheme="majorHAnsi" w:hAnsiTheme="majorHAnsi"/>
                <w:sz w:val="24"/>
              </w:rPr>
              <w:t>anagement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</w:p>
          <w:p w14:paraId="5BC0833D" w14:textId="77777777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 w:rsidRPr="002336D6">
              <w:rPr>
                <w:rFonts w:asciiTheme="majorHAnsi" w:hAnsiTheme="majorHAnsi"/>
                <w:sz w:val="24"/>
              </w:rPr>
              <w:t>Ability to take charge and responsibility.</w:t>
            </w:r>
          </w:p>
          <w:p w14:paraId="0377ABB5" w14:textId="77777777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 w:rsidRPr="002336D6">
              <w:rPr>
                <w:rFonts w:asciiTheme="majorHAnsi" w:hAnsiTheme="majorHAnsi"/>
                <w:sz w:val="24"/>
              </w:rPr>
              <w:t>Good interpersonal communication &amp; team work capability.</w:t>
            </w:r>
          </w:p>
          <w:p w14:paraId="2102EB7D" w14:textId="4337A746" w:rsidR="00FA280E" w:rsidRPr="002336D6" w:rsidRDefault="00FA280E" w:rsidP="00FA280E">
            <w:pPr>
              <w:pStyle w:val="ListBullet"/>
              <w:numPr>
                <w:ilvl w:val="0"/>
                <w:numId w:val="31"/>
              </w:num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MS Office </w:t>
            </w:r>
            <w:r w:rsidRPr="002336D6">
              <w:rPr>
                <w:rFonts w:asciiTheme="majorHAnsi" w:hAnsiTheme="majorHAnsi"/>
                <w:sz w:val="24"/>
              </w:rPr>
              <w:t>200</w:t>
            </w:r>
            <w:r>
              <w:rPr>
                <w:rFonts w:asciiTheme="majorHAnsi" w:hAnsiTheme="majorHAnsi"/>
                <w:sz w:val="24"/>
              </w:rPr>
              <w:t xml:space="preserve">7 Windows </w:t>
            </w:r>
            <w:r w:rsidRPr="002336D6">
              <w:rPr>
                <w:rFonts w:asciiTheme="majorHAnsi" w:hAnsiTheme="majorHAnsi"/>
                <w:sz w:val="24"/>
              </w:rPr>
              <w:t>2007 &amp; Internet</w:t>
            </w:r>
          </w:p>
          <w:p w14:paraId="6FAE3DF4" w14:textId="1F80B6A5" w:rsidR="00C449FD" w:rsidRPr="004D5BF9" w:rsidRDefault="00C449FD" w:rsidP="00C449FD">
            <w:pPr>
              <w:pStyle w:val="NoSpacing"/>
              <w:spacing w:line="312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D5BF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Employment History:</w:t>
            </w:r>
          </w:p>
          <w:p w14:paraId="0A8BAE88" w14:textId="39BCB026" w:rsidR="00C449FD" w:rsidRPr="00C449FD" w:rsidRDefault="00C56785" w:rsidP="00C56785">
            <w:pPr>
              <w:pStyle w:val="NoSpacing"/>
              <w:spacing w:line="312" w:lineRule="auto"/>
              <w:rPr>
                <w:rFonts w:asciiTheme="majorHAnsi" w:hAnsiTheme="majorHAnsi"/>
                <w:sz w:val="24"/>
              </w:rPr>
            </w:pPr>
            <w:r w:rsidRPr="00F769BC">
              <w:rPr>
                <w:rFonts w:asciiTheme="majorHAnsi" w:hAnsiTheme="majorHAnsi"/>
                <w:b/>
                <w:bCs/>
                <w:sz w:val="24"/>
              </w:rPr>
              <w:t xml:space="preserve">1. </w:t>
            </w:r>
            <w:r w:rsidR="00C449FD" w:rsidRPr="00DF518A">
              <w:rPr>
                <w:rFonts w:asciiTheme="majorHAnsi" w:hAnsiTheme="majorHAnsi"/>
                <w:b/>
                <w:bCs/>
                <w:sz w:val="24"/>
              </w:rPr>
              <w:t>Company:</w:t>
            </w:r>
            <w:r w:rsidR="00C449FD" w:rsidRPr="00C449FD">
              <w:rPr>
                <w:rFonts w:asciiTheme="majorHAnsi" w:hAnsiTheme="majorHAnsi"/>
                <w:sz w:val="24"/>
              </w:rPr>
              <w:t xml:space="preserve"> </w:t>
            </w:r>
            <w:r w:rsidR="00C449FD">
              <w:rPr>
                <w:rFonts w:asciiTheme="majorHAnsi" w:hAnsiTheme="majorHAnsi"/>
                <w:sz w:val="24"/>
              </w:rPr>
              <w:t xml:space="preserve">COSMOS Under </w:t>
            </w:r>
            <w:r w:rsidR="00C449FD" w:rsidRPr="00C449FD">
              <w:rPr>
                <w:rFonts w:asciiTheme="majorHAnsi" w:hAnsiTheme="majorHAnsi"/>
                <w:sz w:val="24"/>
              </w:rPr>
              <w:t xml:space="preserve">Hyundai Engineering </w:t>
            </w:r>
            <w:r w:rsidR="00C449FD">
              <w:rPr>
                <w:rFonts w:asciiTheme="majorHAnsi" w:hAnsiTheme="majorHAnsi"/>
                <w:sz w:val="24"/>
              </w:rPr>
              <w:t>Constn.</w:t>
            </w:r>
            <w:r w:rsidR="00C449FD" w:rsidRPr="00C449FD">
              <w:rPr>
                <w:rFonts w:asciiTheme="majorHAnsi" w:hAnsiTheme="majorHAnsi"/>
                <w:sz w:val="24"/>
              </w:rPr>
              <w:t xml:space="preserve"> Co. Ltd.</w:t>
            </w:r>
          </w:p>
          <w:p w14:paraId="2BB358AC" w14:textId="16BE71E8" w:rsidR="00C449FD" w:rsidRDefault="00C449FD" w:rsidP="00C449FD">
            <w:pPr>
              <w:pStyle w:val="wordsection1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     </w:t>
            </w:r>
            <w:r w:rsidRPr="00B172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>Site: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proofErr w:type="spellStart"/>
            <w:r w:rsidRPr="00F2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>Matarbari</w:t>
            </w:r>
            <w:proofErr w:type="spellEnd"/>
            <w:r w:rsidRPr="00F2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USC Coal Fired Power Plant Project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CPGCBL</w:t>
            </w:r>
            <w:r w:rsidRPr="00F23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Bangladesh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</w:p>
          <w:p w14:paraId="1A5D79FB" w14:textId="04EA3C5B" w:rsidR="00C449FD" w:rsidRDefault="00C449FD" w:rsidP="00C449FD">
            <w:pPr>
              <w:pStyle w:val="wordsection1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172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>Designation:</w:t>
            </w:r>
            <w:r w:rsidRPr="00EA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Catering </w:t>
            </w:r>
            <w:r w:rsidRPr="00EA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Supervisor </w:t>
            </w:r>
          </w:p>
          <w:p w14:paraId="455F2F81" w14:textId="037F763A" w:rsidR="00C449FD" w:rsidRDefault="00C449FD" w:rsidP="00C449FD">
            <w:pPr>
              <w:pStyle w:val="wordsection1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      Period 2019 To February 2021 </w:t>
            </w:r>
          </w:p>
          <w:p w14:paraId="4BE7495D" w14:textId="77777777" w:rsidR="00DF518A" w:rsidRPr="00DF518A" w:rsidRDefault="00DF518A" w:rsidP="00C449FD">
            <w:pPr>
              <w:pStyle w:val="wordsection1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  <w:lang w:eastAsia="ko-KR"/>
              </w:rPr>
            </w:pPr>
          </w:p>
          <w:p w14:paraId="5000233B" w14:textId="40488901" w:rsidR="00DF518A" w:rsidRPr="00DF518A" w:rsidRDefault="00DF518A" w:rsidP="00DF518A">
            <w:pPr>
              <w:pStyle w:val="Subsection"/>
              <w:spacing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</w:pPr>
            <w:r w:rsidRPr="00F769BC">
              <w:rPr>
                <w:color w:val="auto"/>
                <w:sz w:val="22"/>
                <w:szCs w:val="18"/>
              </w:rPr>
              <w:lastRenderedPageBreak/>
              <w:t>2</w:t>
            </w:r>
            <w:r w:rsidRPr="00F769BC">
              <w:rPr>
                <w:color w:val="auto"/>
                <w:sz w:val="24"/>
              </w:rPr>
              <w:t>.</w:t>
            </w:r>
            <w:r w:rsidRPr="00DF518A">
              <w:rPr>
                <w:bCs/>
                <w:color w:val="000000" w:themeColor="text1"/>
                <w:sz w:val="24"/>
              </w:rPr>
              <w:t xml:space="preserve"> </w:t>
            </w:r>
            <w:r w:rsidRPr="00DF518A">
              <w:rPr>
                <w:bCs/>
                <w:color w:val="000000" w:themeColor="text1"/>
                <w:sz w:val="24"/>
              </w:rPr>
              <w:t>Company</w:t>
            </w:r>
            <w:r w:rsidRPr="00DF518A">
              <w:rPr>
                <w:bCs/>
                <w:color w:val="000000" w:themeColor="text1"/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  <w:lang w:eastAsia="ko-KR"/>
                </w:rPr>
                <w:id w:val="10554716"/>
                <w:placeholder>
                  <w:docPart w:val="7D188BC529ED417A99653D5F709BABAF"/>
                </w:placeholder>
              </w:sdtPr>
              <w:sdtEndPr/>
              <w:sdtContent>
                <w:r w:rsidR="004B08ED" w:rsidRPr="00DF518A">
                  <w:rPr>
                    <w:rFonts w:ascii="Times New Roman" w:hAnsi="Times New Roman"/>
                    <w:b w:val="0"/>
                    <w:color w:val="000000" w:themeColor="text1"/>
                    <w:sz w:val="24"/>
                    <w:szCs w:val="24"/>
                    <w:shd w:val="clear" w:color="auto" w:fill="FFFFFF"/>
                    <w:lang w:eastAsia="ko-KR"/>
                  </w:rPr>
                  <w:t>Saudi Catering &amp; Contracting Co</w:t>
                </w:r>
              </w:sdtContent>
            </w:sdt>
            <w:r w:rsidR="004B08ED" w:rsidRPr="00DF518A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(Al Khobar, Saudi Arabia)</w:t>
            </w:r>
          </w:p>
          <w:p w14:paraId="64D6CE14" w14:textId="31556FA9" w:rsidR="004B08ED" w:rsidRPr="00DF518A" w:rsidRDefault="00DF518A" w:rsidP="00DF518A">
            <w:pPr>
              <w:pStyle w:val="Subsection"/>
              <w:spacing w:after="0"/>
              <w:rPr>
                <w:b w:val="0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     </w:t>
            </w:r>
            <w:proofErr w:type="gramStart"/>
            <w:r w:rsidRPr="00DF518A">
              <w:rPr>
                <w:bCs/>
                <w:color w:val="000000" w:themeColor="text1"/>
                <w:sz w:val="24"/>
              </w:rPr>
              <w:t>Period</w:t>
            </w:r>
            <w:r w:rsidR="00F866AF" w:rsidRPr="00DF518A">
              <w:rPr>
                <w:bCs/>
                <w:color w:val="000000" w:themeColor="text1"/>
                <w:sz w:val="24"/>
              </w:rPr>
              <w:t xml:space="preserve"> </w:t>
            </w:r>
            <w:r>
              <w:rPr>
                <w:b w:val="0"/>
                <w:bCs/>
                <w:color w:val="000000" w:themeColor="text1"/>
                <w:sz w:val="24"/>
              </w:rPr>
              <w:t>:</w:t>
            </w:r>
            <w:proofErr w:type="gramEnd"/>
            <w:r>
              <w:rPr>
                <w:b w:val="0"/>
                <w:bCs/>
                <w:color w:val="000000" w:themeColor="text1"/>
                <w:sz w:val="24"/>
              </w:rPr>
              <w:t xml:space="preserve"> </w:t>
            </w:r>
            <w:r w:rsidR="00F866AF" w:rsidRPr="00DF518A">
              <w:rPr>
                <w:b w:val="0"/>
                <w:color w:val="000000" w:themeColor="text1"/>
                <w:sz w:val="24"/>
              </w:rPr>
              <w:t>2002</w:t>
            </w:r>
            <w:r>
              <w:rPr>
                <w:b w:val="0"/>
                <w:color w:val="000000" w:themeColor="text1"/>
                <w:sz w:val="24"/>
              </w:rPr>
              <w:t xml:space="preserve"> To </w:t>
            </w:r>
            <w:r w:rsidR="00F866AF" w:rsidRPr="00DF518A">
              <w:rPr>
                <w:b w:val="0"/>
                <w:color w:val="000000" w:themeColor="text1"/>
                <w:sz w:val="24"/>
              </w:rPr>
              <w:t>2016</w:t>
            </w:r>
          </w:p>
          <w:p w14:paraId="62D04AA0" w14:textId="769A46AE" w:rsidR="00DF518A" w:rsidRDefault="00DF518A" w:rsidP="00DF518A">
            <w:pPr>
              <w:pStyle w:val="wordsection1"/>
              <w:wordWrap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     </w:t>
            </w:r>
            <w:r w:rsidRPr="00DF518A">
              <w:rPr>
                <w:rFonts w:asciiTheme="majorHAnsi" w:hAnsiTheme="majorHAnsi" w:cs="Times New Roman"/>
                <w:b/>
                <w:bCs/>
                <w:color w:val="000000" w:themeColor="text1"/>
                <w:sz w:val="24"/>
                <w:szCs w:val="20"/>
                <w:lang w:eastAsia="ja-JP"/>
              </w:rPr>
              <w:t>Designation</w:t>
            </w:r>
            <w:r w:rsidRPr="00DF518A">
              <w:rPr>
                <w:rFonts w:asciiTheme="majorHAnsi" w:hAnsiTheme="majorHAnsi" w:cs="Times New Roman"/>
                <w:color w:val="000000" w:themeColor="text1"/>
                <w:sz w:val="24"/>
                <w:szCs w:val="20"/>
                <w:lang w:eastAsia="ja-JP"/>
              </w:rPr>
              <w:t>:</w:t>
            </w:r>
            <w:r w:rsidRPr="00EA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Catering </w:t>
            </w:r>
            <w:r w:rsidRPr="00EA2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ko-KR"/>
              </w:rPr>
              <w:t xml:space="preserve">Supervisor </w:t>
            </w:r>
          </w:p>
          <w:p w14:paraId="5042426E" w14:textId="77777777" w:rsidR="00C56785" w:rsidRDefault="00C56785" w:rsidP="00DF518A">
            <w:pPr>
              <w:pStyle w:val="Subsection"/>
              <w:spacing w:after="0"/>
              <w:rPr>
                <w:sz w:val="24"/>
              </w:rPr>
            </w:pPr>
          </w:p>
          <w:p w14:paraId="2F7AEC13" w14:textId="14A788DC" w:rsidR="00DF518A" w:rsidRPr="000628FA" w:rsidRDefault="00DF518A" w:rsidP="001E2594">
            <w:pPr>
              <w:spacing w:after="100" w:afterAutospacing="1" w:line="240" w:lineRule="auto"/>
              <w:ind w:left="360"/>
              <w:jc w:val="both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0628FA">
              <w:rPr>
                <w:rFonts w:asciiTheme="majorHAnsi" w:hAnsiTheme="majorHAnsi"/>
                <w:b/>
                <w:bCs/>
                <w:sz w:val="26"/>
                <w:szCs w:val="26"/>
              </w:rPr>
              <w:t>Responsibilities:</w:t>
            </w:r>
          </w:p>
          <w:p w14:paraId="2E5AAB0D" w14:textId="15412828" w:rsidR="00A87DB9" w:rsidRPr="00A87DB9" w:rsidRDefault="00A87DB9" w:rsidP="00A87DB9">
            <w:pPr>
              <w:numPr>
                <w:ilvl w:val="0"/>
                <w:numId w:val="38"/>
              </w:numPr>
              <w:spacing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Responsible for the effective management and running of catering operations including event planning support, scheduling, preparation and production, inventory, cash control, compliance with alcohol service policies, safety, guest service, employee/volunteer training and supervision, closing duties, etc.</w:t>
            </w:r>
          </w:p>
          <w:p w14:paraId="6760E497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Actively mentoring, training, and helping employees meet company quality standards, and promoting a positive, enthusiastic and cooperative work environment.</w:t>
            </w:r>
          </w:p>
          <w:p w14:paraId="0B2E7104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Overseeing employees including hiring, training, scheduling, coaching and counseling and termination.</w:t>
            </w:r>
          </w:p>
          <w:p w14:paraId="0FB2591C" w14:textId="17C9FAB4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 xml:space="preserve">Successful execution of group servicing </w:t>
            </w:r>
            <w:r w:rsidR="00B84F93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&amp;</w:t>
            </w: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 xml:space="preserve"> logistics for client catered</w:t>
            </w:r>
            <w:r w:rsidR="00B84F93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.</w:t>
            </w:r>
          </w:p>
          <w:p w14:paraId="4811328E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Monitoring compliance with all health regulations for food preparation.</w:t>
            </w:r>
          </w:p>
          <w:p w14:paraId="56CD51F1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Coordinating with clients to book, select and provide cost of menu items.</w:t>
            </w:r>
          </w:p>
          <w:p w14:paraId="1DCD7B05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Managing catering and associated events and prepared pricing for events.</w:t>
            </w:r>
          </w:p>
          <w:p w14:paraId="6EF53AF1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Maintaining catering sales accounts by ensuring guest satisfaction before, during, and after the event.</w:t>
            </w:r>
          </w:p>
          <w:p w14:paraId="50E31E5E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Ensured that all food and beverage items are presented and served correctly.</w:t>
            </w:r>
          </w:p>
          <w:p w14:paraId="3410EEDD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Checking in all catering deliveries and reconcile orders with the catering run sheet.</w:t>
            </w:r>
          </w:p>
          <w:p w14:paraId="08A871A6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Ensuring that communication is constantly maintained between the management team and the catering staff during events, alerting them of any changes in the schedule of service.</w:t>
            </w:r>
          </w:p>
          <w:p w14:paraId="411CAD38" w14:textId="77777777" w:rsidR="00A87DB9" w:rsidRPr="00A87DB9" w:rsidRDefault="00A87DB9" w:rsidP="00A87DB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</w:pPr>
            <w:r w:rsidRPr="00A87DB9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>Challenges or adverse comments that may arise during service of the events.</w:t>
            </w:r>
          </w:p>
          <w:p w14:paraId="60B524F2" w14:textId="001ACC8F" w:rsidR="00DF518A" w:rsidRPr="00B84F93" w:rsidRDefault="00DF518A" w:rsidP="00DF518A">
            <w:pPr>
              <w:pStyle w:val="Subsection"/>
              <w:spacing w:after="0"/>
              <w:rPr>
                <w:b w:val="0"/>
                <w:bCs/>
                <w:color w:val="auto"/>
                <w:sz w:val="24"/>
              </w:rPr>
            </w:pPr>
            <w:r w:rsidRPr="00F769BC">
              <w:rPr>
                <w:color w:val="auto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="00B84F93" w:rsidRPr="00B84F93">
              <w:rPr>
                <w:bCs/>
                <w:color w:val="000000" w:themeColor="text1"/>
                <w:sz w:val="24"/>
              </w:rPr>
              <w:t>Company;</w:t>
            </w:r>
            <w:r w:rsidR="00B84F93">
              <w:rPr>
                <w:sz w:val="24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4"/>
                </w:rPr>
                <w:id w:val="619578394"/>
                <w:placeholder>
                  <w:docPart w:val="1A044F9EB4224EB58590528205B0E763"/>
                </w:placeholder>
              </w:sdtPr>
              <w:sdtEndPr/>
              <w:sdtContent>
                <w:r w:rsidR="00CF6C9D" w:rsidRPr="00B84F93">
                  <w:rPr>
                    <w:b w:val="0"/>
                    <w:bCs/>
                    <w:color w:val="auto"/>
                    <w:sz w:val="24"/>
                  </w:rPr>
                  <w:t>Saudi Catering &amp; Contracting Co</w:t>
                </w:r>
              </w:sdtContent>
            </w:sdt>
            <w:r w:rsidR="00CF6C9D" w:rsidRPr="00B84F93">
              <w:rPr>
                <w:b w:val="0"/>
                <w:bCs/>
                <w:color w:val="auto"/>
                <w:sz w:val="24"/>
              </w:rPr>
              <w:t xml:space="preserve"> (Al Khobar, </w:t>
            </w:r>
            <w:r w:rsidR="00B84F93">
              <w:rPr>
                <w:b w:val="0"/>
                <w:bCs/>
                <w:color w:val="auto"/>
                <w:sz w:val="24"/>
              </w:rPr>
              <w:t>KSA</w:t>
            </w:r>
            <w:r w:rsidR="00CF6C9D" w:rsidRPr="00B84F93">
              <w:rPr>
                <w:b w:val="0"/>
                <w:bCs/>
                <w:color w:val="auto"/>
                <w:sz w:val="24"/>
              </w:rPr>
              <w:t>)</w:t>
            </w:r>
            <w:r w:rsidR="00464126" w:rsidRPr="00B84F93">
              <w:rPr>
                <w:b w:val="0"/>
                <w:bCs/>
                <w:color w:val="auto"/>
                <w:sz w:val="24"/>
              </w:rPr>
              <w:t xml:space="preserve"> </w:t>
            </w:r>
          </w:p>
          <w:p w14:paraId="01ACA12B" w14:textId="1F26442C" w:rsidR="007B0623" w:rsidRDefault="00DF518A" w:rsidP="00DF518A">
            <w:pPr>
              <w:pStyle w:val="Subsection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B84F93">
              <w:rPr>
                <w:bCs/>
                <w:color w:val="000000" w:themeColor="text1"/>
                <w:sz w:val="24"/>
              </w:rPr>
              <w:t>Period</w:t>
            </w:r>
            <w:r w:rsidR="00B84F93">
              <w:rPr>
                <w:bCs/>
                <w:color w:val="000000" w:themeColor="text1"/>
                <w:sz w:val="24"/>
              </w:rPr>
              <w:t>;</w:t>
            </w:r>
            <w:r w:rsidRPr="00B84F93">
              <w:rPr>
                <w:bCs/>
                <w:color w:val="000000" w:themeColor="text1"/>
                <w:sz w:val="24"/>
              </w:rPr>
              <w:t xml:space="preserve"> </w:t>
            </w:r>
            <w:r w:rsidR="00464126" w:rsidRPr="00B84F93">
              <w:rPr>
                <w:b w:val="0"/>
                <w:bCs/>
                <w:color w:val="auto"/>
                <w:sz w:val="24"/>
              </w:rPr>
              <w:t>2010</w:t>
            </w:r>
            <w:r w:rsidR="00226C8B" w:rsidRPr="00B84F93">
              <w:rPr>
                <w:b w:val="0"/>
                <w:bCs/>
                <w:color w:val="auto"/>
                <w:sz w:val="24"/>
              </w:rPr>
              <w:t xml:space="preserve"> </w:t>
            </w:r>
            <w:r w:rsidR="00B84F93" w:rsidRPr="00B84F93">
              <w:rPr>
                <w:b w:val="0"/>
                <w:bCs/>
                <w:color w:val="auto"/>
                <w:sz w:val="24"/>
              </w:rPr>
              <w:t xml:space="preserve">To </w:t>
            </w:r>
            <w:r w:rsidR="00226C8B" w:rsidRPr="00B84F93">
              <w:rPr>
                <w:b w:val="0"/>
                <w:bCs/>
                <w:color w:val="auto"/>
                <w:sz w:val="24"/>
              </w:rPr>
              <w:t>2011</w:t>
            </w:r>
            <w:r w:rsidR="007B0623" w:rsidRPr="007B0623">
              <w:rPr>
                <w:sz w:val="24"/>
              </w:rPr>
              <w:t xml:space="preserve"> </w:t>
            </w:r>
          </w:p>
          <w:p w14:paraId="0F2427A6" w14:textId="1A1204A2" w:rsidR="00DF518A" w:rsidRDefault="00B84F93" w:rsidP="00DF518A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    </w:t>
            </w:r>
            <w:r w:rsidRPr="00DF518A">
              <w:rPr>
                <w:bCs/>
                <w:color w:val="000000" w:themeColor="text1"/>
                <w:sz w:val="24"/>
              </w:rPr>
              <w:t>Designation</w:t>
            </w:r>
            <w:r w:rsidRPr="00DF518A">
              <w:rPr>
                <w:color w:val="000000" w:themeColor="text1"/>
                <w:sz w:val="24"/>
              </w:rPr>
              <w:t>: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B84F93">
              <w:rPr>
                <w:b w:val="0"/>
                <w:bCs/>
                <w:color w:val="000000" w:themeColor="text1"/>
                <w:sz w:val="24"/>
              </w:rPr>
              <w:t>Comp Boss</w:t>
            </w:r>
          </w:p>
          <w:p w14:paraId="2017B87B" w14:textId="490D08FC" w:rsidR="00F769BC" w:rsidRDefault="00F769BC" w:rsidP="00DF518A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4"/>
              </w:rPr>
            </w:pPr>
          </w:p>
          <w:p w14:paraId="5E88904A" w14:textId="77777777" w:rsidR="001E2594" w:rsidRPr="000628FA" w:rsidRDefault="00F769BC" w:rsidP="001E2594">
            <w:pPr>
              <w:spacing w:after="100" w:afterAutospacing="1" w:line="240" w:lineRule="auto"/>
              <w:ind w:left="360"/>
              <w:jc w:val="both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0628FA">
              <w:rPr>
                <w:rFonts w:asciiTheme="majorHAnsi" w:hAnsiTheme="majorHAnsi"/>
                <w:b/>
                <w:bCs/>
                <w:sz w:val="26"/>
                <w:szCs w:val="26"/>
              </w:rPr>
              <w:t>Responsibilities:</w:t>
            </w:r>
          </w:p>
          <w:p w14:paraId="4D0FE1B2" w14:textId="0FA5966D" w:rsidR="00F769BC" w:rsidRPr="001E2594" w:rsidRDefault="00F769BC" w:rsidP="001E2594">
            <w:pPr>
              <w:pStyle w:val="ListParagraph"/>
              <w:numPr>
                <w:ilvl w:val="0"/>
                <w:numId w:val="48"/>
              </w:num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2594"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en-US"/>
              </w:rPr>
              <w:t xml:space="preserve">To coordinate all activities in a large and culturally diverse accommodation unit covering a wide range of interpersonal and logistical activities and perspectives. </w:t>
            </w:r>
          </w:p>
          <w:p w14:paraId="0AFC03FC" w14:textId="645CE802" w:rsidR="00B84F93" w:rsidRPr="00B84F93" w:rsidRDefault="00B84F93" w:rsidP="00B84F93">
            <w:pPr>
              <w:pStyle w:val="Subsection"/>
              <w:spacing w:after="0"/>
              <w:rPr>
                <w:bCs/>
                <w:color w:val="000000" w:themeColor="text1"/>
                <w:sz w:val="24"/>
              </w:rPr>
            </w:pPr>
            <w:r w:rsidRPr="00F769BC">
              <w:rPr>
                <w:bCs/>
                <w:color w:val="000000" w:themeColor="text1"/>
                <w:sz w:val="24"/>
              </w:rPr>
              <w:lastRenderedPageBreak/>
              <w:t>4.</w:t>
            </w:r>
            <w:r>
              <w:rPr>
                <w:bCs/>
                <w:color w:val="000000" w:themeColor="text1"/>
                <w:sz w:val="24"/>
              </w:rPr>
              <w:t xml:space="preserve"> Company: </w:t>
            </w:r>
            <w:r w:rsidR="007B0623" w:rsidRPr="00B84F93">
              <w:rPr>
                <w:bCs/>
                <w:color w:val="000000" w:themeColor="text1"/>
                <w:sz w:val="24"/>
              </w:rPr>
              <w:t xml:space="preserve">Hanwha </w:t>
            </w:r>
            <w:r w:rsidR="008446F5" w:rsidRPr="00B84F93">
              <w:rPr>
                <w:bCs/>
                <w:color w:val="000000" w:themeColor="text1"/>
                <w:sz w:val="24"/>
              </w:rPr>
              <w:t>Construction</w:t>
            </w:r>
            <w:r w:rsidR="007B0623" w:rsidRPr="00B84F93">
              <w:rPr>
                <w:bCs/>
                <w:color w:val="000000" w:themeColor="text1"/>
                <w:sz w:val="24"/>
              </w:rPr>
              <w:t xml:space="preserve"> co, Iraq </w:t>
            </w:r>
          </w:p>
          <w:p w14:paraId="2D34D060" w14:textId="62879727" w:rsidR="00A442EF" w:rsidRPr="00B84F93" w:rsidRDefault="00B84F93" w:rsidP="00B84F93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    </w:t>
            </w:r>
            <w:r w:rsidRPr="00B84F93">
              <w:rPr>
                <w:bCs/>
                <w:color w:val="000000" w:themeColor="text1"/>
                <w:sz w:val="24"/>
              </w:rPr>
              <w:t>Period</w:t>
            </w:r>
            <w:r>
              <w:rPr>
                <w:bCs/>
                <w:color w:val="000000" w:themeColor="text1"/>
                <w:sz w:val="24"/>
              </w:rPr>
              <w:t>;</w:t>
            </w:r>
            <w:r w:rsidRPr="00B84F93">
              <w:rPr>
                <w:bCs/>
                <w:color w:val="000000" w:themeColor="text1"/>
                <w:sz w:val="24"/>
              </w:rPr>
              <w:t xml:space="preserve"> </w:t>
            </w:r>
            <w:r w:rsidR="007B0623" w:rsidRPr="00B84F93">
              <w:rPr>
                <w:b w:val="0"/>
                <w:bCs/>
                <w:color w:val="000000" w:themeColor="text1"/>
                <w:sz w:val="24"/>
              </w:rPr>
              <w:t>2017</w:t>
            </w:r>
            <w:r w:rsidRPr="00B84F93">
              <w:rPr>
                <w:b w:val="0"/>
                <w:bCs/>
                <w:color w:val="000000" w:themeColor="text1"/>
                <w:sz w:val="24"/>
              </w:rPr>
              <w:t xml:space="preserve"> To </w:t>
            </w:r>
            <w:r w:rsidR="007B0623" w:rsidRPr="00B84F93">
              <w:rPr>
                <w:b w:val="0"/>
                <w:bCs/>
                <w:color w:val="000000" w:themeColor="text1"/>
                <w:sz w:val="24"/>
              </w:rPr>
              <w:t>2018</w:t>
            </w:r>
          </w:p>
          <w:p w14:paraId="5EA553D8" w14:textId="57D55028" w:rsidR="00B84F93" w:rsidRDefault="00B84F93" w:rsidP="00B84F93">
            <w:pPr>
              <w:pStyle w:val="Subsection"/>
              <w:spacing w:after="0"/>
              <w:rPr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    </w:t>
            </w:r>
            <w:r w:rsidRPr="00DF518A">
              <w:rPr>
                <w:bCs/>
                <w:color w:val="000000" w:themeColor="text1"/>
                <w:sz w:val="24"/>
              </w:rPr>
              <w:t>Designation</w:t>
            </w:r>
            <w:r w:rsidRPr="00DF518A">
              <w:rPr>
                <w:color w:val="000000" w:themeColor="text1"/>
                <w:sz w:val="24"/>
              </w:rPr>
              <w:t>: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B84F93">
              <w:rPr>
                <w:b w:val="0"/>
                <w:bCs/>
                <w:color w:val="000000" w:themeColor="text1"/>
                <w:sz w:val="24"/>
              </w:rPr>
              <w:t>Comp Boss</w:t>
            </w:r>
          </w:p>
          <w:p w14:paraId="5E2AC033" w14:textId="77777777" w:rsidR="00BF2F97" w:rsidRPr="004B7B4F" w:rsidRDefault="00BF2F97" w:rsidP="00BF2F97">
            <w:pPr>
              <w:pStyle w:val="Subsection"/>
              <w:spacing w:after="0"/>
              <w:rPr>
                <w:sz w:val="8"/>
              </w:rPr>
            </w:pPr>
          </w:p>
          <w:p w14:paraId="736FDE1B" w14:textId="5813A1EB" w:rsidR="00BA208B" w:rsidRPr="000628FA" w:rsidRDefault="00F769BC" w:rsidP="00FC3324">
            <w:pPr>
              <w:pStyle w:val="Subsection"/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4"/>
              </w:rPr>
              <w:t xml:space="preserve">    </w:t>
            </w:r>
            <w:r w:rsidR="00C56785" w:rsidRPr="000628FA">
              <w:rPr>
                <w:color w:val="000000" w:themeColor="text1"/>
                <w:sz w:val="26"/>
                <w:szCs w:val="26"/>
              </w:rPr>
              <w:t>Responsibilities:</w:t>
            </w:r>
          </w:p>
          <w:p w14:paraId="0116927B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 xml:space="preserve">To interact with internal and external customers to ensure all incoming and outgoing personnel and items are processed in a timely fashion, undertakes inductions to new guests. </w:t>
            </w:r>
          </w:p>
          <w:p w14:paraId="59FE390C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 xml:space="preserve">To conduct hygiene audits in the camp and kitchen including use by date and storage methodologies to ensure camp health and sanitation standards are maintained. </w:t>
            </w:r>
          </w:p>
          <w:p w14:paraId="08DF5C54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>To set work priorities and respond to changing external priorities that impact on daily planned activities.</w:t>
            </w:r>
          </w:p>
          <w:p w14:paraId="7BE5AEB8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>To coordinate emergency response activities and situations, to coach &amp; train team members within the context of fire and emergency response team.</w:t>
            </w:r>
          </w:p>
          <w:p w14:paraId="356CCF7E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>To prepare reports for Managers as required including daily accommodation and catering status report.</w:t>
            </w:r>
          </w:p>
          <w:p w14:paraId="2A60D7FC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 xml:space="preserve">To </w:t>
            </w:r>
            <w:proofErr w:type="gramStart"/>
            <w:r w:rsidRPr="00FC3324">
              <w:rPr>
                <w:b w:val="0"/>
                <w:color w:val="000000" w:themeColor="text1"/>
                <w:sz w:val="24"/>
              </w:rPr>
              <w:t>supervise  support</w:t>
            </w:r>
            <w:proofErr w:type="gramEnd"/>
            <w:r w:rsidRPr="00FC3324">
              <w:rPr>
                <w:b w:val="0"/>
                <w:color w:val="000000" w:themeColor="text1"/>
                <w:sz w:val="24"/>
              </w:rPr>
              <w:t xml:space="preserve"> staff</w:t>
            </w:r>
          </w:p>
          <w:p w14:paraId="604AB5C3" w14:textId="77777777" w:rsid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 xml:space="preserve">To manage all incoming and outgoing business and camp </w:t>
            </w:r>
            <w:proofErr w:type="gramStart"/>
            <w:r w:rsidRPr="00FC3324">
              <w:rPr>
                <w:b w:val="0"/>
                <w:color w:val="000000" w:themeColor="text1"/>
                <w:sz w:val="24"/>
              </w:rPr>
              <w:t>residents</w:t>
            </w:r>
            <w:proofErr w:type="gramEnd"/>
            <w:r w:rsidRPr="00FC3324">
              <w:rPr>
                <w:b w:val="0"/>
                <w:color w:val="000000" w:themeColor="text1"/>
                <w:sz w:val="24"/>
              </w:rPr>
              <w:t xml:space="preserve"> mail.</w:t>
            </w:r>
          </w:p>
          <w:p w14:paraId="2D2BE42A" w14:textId="77777777" w:rsidR="007A0B5E" w:rsidRPr="00FC3324" w:rsidRDefault="007A0B5E" w:rsidP="00FC3324">
            <w:pPr>
              <w:pStyle w:val="Subsection"/>
              <w:numPr>
                <w:ilvl w:val="0"/>
                <w:numId w:val="35"/>
              </w:numPr>
              <w:spacing w:after="0"/>
              <w:jc w:val="both"/>
              <w:rPr>
                <w:b w:val="0"/>
                <w:color w:val="000000" w:themeColor="text1"/>
                <w:sz w:val="24"/>
              </w:rPr>
            </w:pPr>
            <w:r w:rsidRPr="00FC3324">
              <w:rPr>
                <w:b w:val="0"/>
                <w:color w:val="000000" w:themeColor="text1"/>
                <w:sz w:val="24"/>
              </w:rPr>
              <w:t xml:space="preserve">To maintain camp rules and regulations in the unit in accordance with Company policies and procedures. </w:t>
            </w:r>
          </w:p>
          <w:p w14:paraId="07DCEF6F" w14:textId="77777777" w:rsidR="007A0B5E" w:rsidRPr="00A442EF" w:rsidRDefault="007A0B5E" w:rsidP="00CF6C9D">
            <w:pPr>
              <w:pStyle w:val="Subsection"/>
              <w:spacing w:after="0"/>
              <w:rPr>
                <w:b w:val="0"/>
                <w:color w:val="000000" w:themeColor="text1"/>
                <w:sz w:val="24"/>
              </w:rPr>
            </w:pPr>
          </w:p>
          <w:p w14:paraId="6B673A9B" w14:textId="5109DE03" w:rsidR="007A0B5E" w:rsidRPr="00F769BC" w:rsidRDefault="00F769BC" w:rsidP="007A0B5E">
            <w:pPr>
              <w:pStyle w:val="Subsection"/>
              <w:spacing w:after="0"/>
              <w:rPr>
                <w:bCs/>
                <w:color w:val="000000" w:themeColor="text1"/>
                <w:sz w:val="24"/>
              </w:rPr>
            </w:pPr>
            <w:r w:rsidRPr="00F769BC">
              <w:rPr>
                <w:color w:val="auto"/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</w:rPr>
              <w:t>Company: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-48776586"/>
                <w:placeholder>
                  <w:docPart w:val="9C0CFEFAD8804466B49EE555545D89E5"/>
                </w:placeholder>
              </w:sdtPr>
              <w:sdtEndPr/>
              <w:sdtContent>
                <w:r w:rsidR="007A0B5E" w:rsidRPr="00F769BC">
                  <w:rPr>
                    <w:bCs/>
                    <w:color w:val="000000" w:themeColor="text1"/>
                    <w:sz w:val="24"/>
                  </w:rPr>
                  <w:t>Saudi Catering &amp; Contracting Co</w:t>
                </w:r>
              </w:sdtContent>
            </w:sdt>
            <w:r w:rsidR="007A0B5E" w:rsidRPr="00F769BC">
              <w:rPr>
                <w:bCs/>
                <w:color w:val="000000" w:themeColor="text1"/>
                <w:sz w:val="24"/>
              </w:rPr>
              <w:t xml:space="preserve"> (Al Khobar, </w:t>
            </w:r>
            <w:r w:rsidRPr="00F769BC">
              <w:rPr>
                <w:bCs/>
                <w:color w:val="000000" w:themeColor="text1"/>
                <w:sz w:val="24"/>
              </w:rPr>
              <w:t>KSA</w:t>
            </w:r>
            <w:r w:rsidR="007A0B5E" w:rsidRPr="00F769BC">
              <w:rPr>
                <w:bCs/>
                <w:color w:val="000000" w:themeColor="text1"/>
                <w:sz w:val="24"/>
              </w:rPr>
              <w:t>)</w:t>
            </w:r>
          </w:p>
          <w:p w14:paraId="3B125EDF" w14:textId="775831A8" w:rsidR="00F769BC" w:rsidRDefault="00F769BC" w:rsidP="00F769BC">
            <w:pPr>
              <w:pStyle w:val="Subsection"/>
              <w:spacing w:after="0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    </w:t>
            </w:r>
            <w:r w:rsidRPr="00F769BC">
              <w:rPr>
                <w:bCs/>
                <w:color w:val="000000" w:themeColor="text1"/>
                <w:sz w:val="24"/>
              </w:rPr>
              <w:t>Period</w:t>
            </w:r>
            <w:r>
              <w:rPr>
                <w:bCs/>
                <w:color w:val="000000" w:themeColor="text1"/>
                <w:sz w:val="24"/>
              </w:rPr>
              <w:t>;</w:t>
            </w:r>
            <w:r w:rsidRPr="00F769BC">
              <w:rPr>
                <w:bCs/>
                <w:color w:val="000000" w:themeColor="text1"/>
                <w:sz w:val="24"/>
              </w:rPr>
              <w:t xml:space="preserve"> </w:t>
            </w:r>
            <w:r w:rsidRPr="00F769BC">
              <w:rPr>
                <w:b w:val="0"/>
                <w:color w:val="000000" w:themeColor="text1"/>
                <w:sz w:val="24"/>
              </w:rPr>
              <w:t xml:space="preserve">2011 </w:t>
            </w:r>
            <w:r>
              <w:rPr>
                <w:b w:val="0"/>
                <w:color w:val="000000" w:themeColor="text1"/>
                <w:sz w:val="24"/>
              </w:rPr>
              <w:t xml:space="preserve">To </w:t>
            </w:r>
            <w:r w:rsidRPr="00F769BC">
              <w:rPr>
                <w:b w:val="0"/>
                <w:color w:val="000000" w:themeColor="text1"/>
                <w:sz w:val="24"/>
              </w:rPr>
              <w:t>2015)</w:t>
            </w:r>
          </w:p>
          <w:p w14:paraId="0749836D" w14:textId="7A7480AB" w:rsidR="00F769BC" w:rsidRPr="00F769BC" w:rsidRDefault="00F769BC" w:rsidP="00F769BC">
            <w:pPr>
              <w:pStyle w:val="Subsection"/>
              <w:spacing w:after="0"/>
              <w:rPr>
                <w:b w:val="0"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 xml:space="preserve">    </w:t>
            </w:r>
            <w:r w:rsidRPr="00DF518A">
              <w:rPr>
                <w:bCs/>
                <w:color w:val="000000" w:themeColor="text1"/>
                <w:sz w:val="24"/>
              </w:rPr>
              <w:t>Designation</w:t>
            </w:r>
            <w:r w:rsidRPr="00DF518A">
              <w:rPr>
                <w:color w:val="000000" w:themeColor="text1"/>
                <w:sz w:val="24"/>
              </w:rPr>
              <w:t>: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F769BC">
              <w:rPr>
                <w:b w:val="0"/>
                <w:color w:val="000000" w:themeColor="text1"/>
                <w:sz w:val="24"/>
              </w:rPr>
              <w:t xml:space="preserve">Store In-charge </w:t>
            </w:r>
          </w:p>
          <w:p w14:paraId="724036EE" w14:textId="77777777" w:rsidR="00A442EF" w:rsidRPr="001E2594" w:rsidRDefault="00A442EF" w:rsidP="007A0B5E">
            <w:pPr>
              <w:pStyle w:val="Subsection"/>
              <w:spacing w:after="0"/>
              <w:rPr>
                <w:b w:val="0"/>
                <w:color w:val="000000" w:themeColor="text1"/>
                <w:sz w:val="10"/>
                <w:szCs w:val="6"/>
              </w:rPr>
            </w:pPr>
          </w:p>
          <w:p w14:paraId="6E225A2D" w14:textId="60F8DD2F" w:rsidR="00F769BC" w:rsidRPr="000628FA" w:rsidRDefault="00F769BC" w:rsidP="00F769BC">
            <w:pPr>
              <w:pStyle w:val="Subsection"/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4"/>
              </w:rPr>
              <w:t xml:space="preserve">    </w:t>
            </w:r>
            <w:r w:rsidRPr="000628FA">
              <w:rPr>
                <w:color w:val="000000" w:themeColor="text1"/>
                <w:sz w:val="26"/>
                <w:szCs w:val="26"/>
              </w:rPr>
              <w:t>Responsibilities:</w:t>
            </w:r>
          </w:p>
          <w:p w14:paraId="1787AE52" w14:textId="5AE54B83" w:rsidR="00202AD4" w:rsidRDefault="00202AD4" w:rsidP="001E2594">
            <w:pPr>
              <w:pStyle w:val="Subsection"/>
              <w:numPr>
                <w:ilvl w:val="0"/>
                <w:numId w:val="35"/>
              </w:numPr>
              <w:spacing w:before="0" w:after="160"/>
              <w:jc w:val="both"/>
              <w:rPr>
                <w:b w:val="0"/>
                <w:color w:val="000000" w:themeColor="text1"/>
                <w:sz w:val="24"/>
              </w:rPr>
            </w:pPr>
            <w:r w:rsidRPr="001E2594">
              <w:rPr>
                <w:b w:val="0"/>
                <w:color w:val="000000" w:themeColor="text1"/>
                <w:sz w:val="24"/>
              </w:rPr>
              <w:t>Supplier r</w:t>
            </w:r>
            <w:r w:rsidRPr="001E2594">
              <w:rPr>
                <w:b w:val="0"/>
                <w:color w:val="000000" w:themeColor="text1"/>
                <w:sz w:val="24"/>
              </w:rPr>
              <w:t>ecord keeping of all invoices and other bills, staff advance, etc. and cross check for quality ensuring.</w:t>
            </w:r>
          </w:p>
          <w:p w14:paraId="209F5EE7" w14:textId="1397C6F0" w:rsidR="00202AD4" w:rsidRDefault="00202AD4" w:rsidP="001E2594">
            <w:pPr>
              <w:pStyle w:val="Subsection"/>
              <w:numPr>
                <w:ilvl w:val="0"/>
                <w:numId w:val="35"/>
              </w:numPr>
              <w:spacing w:before="0" w:after="160"/>
              <w:jc w:val="both"/>
              <w:rPr>
                <w:b w:val="0"/>
                <w:color w:val="000000" w:themeColor="text1"/>
                <w:sz w:val="24"/>
              </w:rPr>
            </w:pPr>
            <w:r w:rsidRPr="001E2594">
              <w:rPr>
                <w:b w:val="0"/>
                <w:color w:val="000000" w:themeColor="text1"/>
                <w:sz w:val="24"/>
              </w:rPr>
              <w:t>Providing payment of bills, voucher, vendors after proper checking</w:t>
            </w:r>
            <w:r w:rsidR="001E2594" w:rsidRPr="001E2594">
              <w:rPr>
                <w:b w:val="0"/>
                <w:color w:val="000000" w:themeColor="text1"/>
                <w:sz w:val="24"/>
              </w:rPr>
              <w:t xml:space="preserve"> </w:t>
            </w:r>
            <w:r w:rsidRPr="001E2594">
              <w:rPr>
                <w:b w:val="0"/>
                <w:color w:val="000000" w:themeColor="text1"/>
                <w:sz w:val="24"/>
              </w:rPr>
              <w:t>Purchasing all kinds of stationery for this section and keeping a stock register.</w:t>
            </w:r>
          </w:p>
          <w:p w14:paraId="79B7894D" w14:textId="77777777" w:rsidR="001E2594" w:rsidRDefault="00202AD4" w:rsidP="001E2594">
            <w:pPr>
              <w:pStyle w:val="Subsection"/>
              <w:numPr>
                <w:ilvl w:val="0"/>
                <w:numId w:val="35"/>
              </w:numPr>
              <w:spacing w:before="0" w:after="160"/>
              <w:jc w:val="both"/>
              <w:rPr>
                <w:b w:val="0"/>
                <w:color w:val="000000" w:themeColor="text1"/>
                <w:sz w:val="24"/>
              </w:rPr>
            </w:pPr>
            <w:r w:rsidRPr="001E2594">
              <w:rPr>
                <w:b w:val="0"/>
                <w:color w:val="000000" w:themeColor="text1"/>
                <w:sz w:val="24"/>
              </w:rPr>
              <w:t>Processing material procurement for purchasing goods and services</w:t>
            </w:r>
            <w:r w:rsidR="001E2594" w:rsidRPr="001E2594">
              <w:rPr>
                <w:b w:val="0"/>
                <w:color w:val="000000" w:themeColor="text1"/>
                <w:sz w:val="24"/>
              </w:rPr>
              <w:t xml:space="preserve"> t</w:t>
            </w:r>
            <w:r w:rsidRPr="001E2594">
              <w:rPr>
                <w:b w:val="0"/>
                <w:color w:val="000000" w:themeColor="text1"/>
                <w:sz w:val="24"/>
              </w:rPr>
              <w:t>o keep update, the immediate superior regarding all information</w:t>
            </w:r>
            <w:r w:rsidR="001E2594">
              <w:rPr>
                <w:b w:val="0"/>
                <w:color w:val="000000" w:themeColor="text1"/>
                <w:sz w:val="24"/>
              </w:rPr>
              <w:t>.</w:t>
            </w:r>
          </w:p>
          <w:p w14:paraId="543F14C1" w14:textId="363AA533" w:rsidR="00202AD4" w:rsidRDefault="00202AD4" w:rsidP="001E2594">
            <w:pPr>
              <w:pStyle w:val="Subsection"/>
              <w:numPr>
                <w:ilvl w:val="0"/>
                <w:numId w:val="35"/>
              </w:numPr>
              <w:shd w:val="clear" w:color="auto" w:fill="FFFFFF"/>
              <w:spacing w:before="0" w:after="100" w:afterAutospacing="1"/>
              <w:jc w:val="both"/>
              <w:rPr>
                <w:b w:val="0"/>
                <w:color w:val="000000" w:themeColor="text1"/>
                <w:sz w:val="24"/>
              </w:rPr>
            </w:pPr>
            <w:r w:rsidRPr="001E2594">
              <w:rPr>
                <w:b w:val="0"/>
                <w:color w:val="000000" w:themeColor="text1"/>
                <w:sz w:val="24"/>
              </w:rPr>
              <w:t>Manage and maintain attendance and leave of employees as per company policy in line with regulatory guidelines.</w:t>
            </w:r>
          </w:p>
          <w:p w14:paraId="130C17D1" w14:textId="77C0A662" w:rsidR="00202AD4" w:rsidRPr="001E2594" w:rsidRDefault="00202AD4" w:rsidP="00437359">
            <w:pPr>
              <w:pStyle w:val="Subsection"/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jc w:val="both"/>
              <w:rPr>
                <w:b w:val="0"/>
                <w:color w:val="000000" w:themeColor="text1"/>
                <w:sz w:val="24"/>
              </w:rPr>
            </w:pPr>
            <w:r w:rsidRPr="001E2594">
              <w:rPr>
                <w:b w:val="0"/>
                <w:color w:val="000000" w:themeColor="text1"/>
                <w:sz w:val="24"/>
              </w:rPr>
              <w:lastRenderedPageBreak/>
              <w:t>Prepare daily late attendance list and send mail to respective department head to collect approval.</w:t>
            </w:r>
          </w:p>
          <w:p w14:paraId="5C1BEA78" w14:textId="68BF6368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>Monitor the daily material stocks &amp; consumption, material availability and anticipate shortages; re</w:t>
            </w:r>
            <w:r w:rsidR="00970EB3">
              <w:rPr>
                <w:b w:val="0"/>
                <w:color w:val="000000" w:themeColor="text1"/>
                <w:sz w:val="24"/>
              </w:rPr>
              <w:t xml:space="preserve">dundant and </w:t>
            </w:r>
            <w:proofErr w:type="gramStart"/>
            <w:r w:rsidR="00970EB3">
              <w:rPr>
                <w:b w:val="0"/>
                <w:color w:val="000000" w:themeColor="text1"/>
                <w:sz w:val="24"/>
              </w:rPr>
              <w:t>slow moving</w:t>
            </w:r>
            <w:proofErr w:type="gramEnd"/>
            <w:r w:rsidR="00970EB3">
              <w:rPr>
                <w:b w:val="0"/>
                <w:color w:val="000000" w:themeColor="text1"/>
                <w:sz w:val="24"/>
              </w:rPr>
              <w:t xml:space="preserve"> items</w:t>
            </w:r>
          </w:p>
          <w:p w14:paraId="35FEE0CD" w14:textId="77777777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>Perform quarter and annual performance r</w:t>
            </w:r>
            <w:r w:rsidR="00970EB3">
              <w:rPr>
                <w:b w:val="0"/>
                <w:color w:val="000000" w:themeColor="text1"/>
                <w:sz w:val="24"/>
              </w:rPr>
              <w:t>eviews of his team</w:t>
            </w:r>
          </w:p>
          <w:p w14:paraId="0E02DED5" w14:textId="77777777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>Check all Warehouses status to ensure that cleanliness, quality needs and safety regu</w:t>
            </w:r>
            <w:r w:rsidR="00970EB3">
              <w:rPr>
                <w:b w:val="0"/>
                <w:color w:val="000000" w:themeColor="text1"/>
                <w:sz w:val="24"/>
              </w:rPr>
              <w:t>lations are met at all times.</w:t>
            </w:r>
          </w:p>
          <w:p w14:paraId="1F2B5A5D" w14:textId="77777777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>Handle admi</w:t>
            </w:r>
            <w:r w:rsidR="00970EB3">
              <w:rPr>
                <w:b w:val="0"/>
                <w:color w:val="000000" w:themeColor="text1"/>
                <w:sz w:val="24"/>
              </w:rPr>
              <w:t>nistrative issues of his team</w:t>
            </w:r>
          </w:p>
          <w:p w14:paraId="5D36521D" w14:textId="77777777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>Control physical material transactions from/to w/h and ensure that the stoc</w:t>
            </w:r>
            <w:r w:rsidR="00970EB3">
              <w:rPr>
                <w:b w:val="0"/>
                <w:color w:val="000000" w:themeColor="text1"/>
                <w:sz w:val="24"/>
              </w:rPr>
              <w:t>k in the system is updated</w:t>
            </w:r>
          </w:p>
          <w:p w14:paraId="07F90272" w14:textId="77777777" w:rsidR="00970EB3" w:rsidRPr="00970EB3" w:rsidRDefault="007A0B5E" w:rsidP="008E28FD">
            <w:pPr>
              <w:pStyle w:val="Subsection"/>
              <w:numPr>
                <w:ilvl w:val="0"/>
                <w:numId w:val="36"/>
              </w:numPr>
              <w:spacing w:after="0" w:line="276" w:lineRule="auto"/>
              <w:jc w:val="both"/>
              <w:rPr>
                <w:color w:val="000000" w:themeColor="text1"/>
                <w:sz w:val="24"/>
              </w:rPr>
            </w:pPr>
            <w:r w:rsidRPr="00A442EF">
              <w:rPr>
                <w:b w:val="0"/>
                <w:color w:val="000000" w:themeColor="text1"/>
                <w:sz w:val="24"/>
              </w:rPr>
              <w:t xml:space="preserve">Ensure that a physical inventory of all materials is being performed quarterly </w:t>
            </w:r>
            <w:r w:rsidR="00970EB3">
              <w:rPr>
                <w:b w:val="0"/>
                <w:color w:val="000000" w:themeColor="text1"/>
                <w:sz w:val="24"/>
              </w:rPr>
              <w:t>and submit report to Manager.</w:t>
            </w:r>
          </w:p>
          <w:p w14:paraId="7FC60545" w14:textId="4866367A" w:rsidR="00F52B1F" w:rsidRDefault="00F52B1F" w:rsidP="00540356">
            <w:pPr>
              <w:pStyle w:val="Section"/>
              <w:spacing w:line="240" w:lineRule="atLeast"/>
              <w:rPr>
                <w:color w:val="000000" w:themeColor="text1"/>
                <w:sz w:val="32"/>
              </w:rPr>
            </w:pPr>
          </w:p>
          <w:p w14:paraId="6AC531B5" w14:textId="226FE11D" w:rsidR="00B12DE7" w:rsidRPr="0034640F" w:rsidRDefault="00B743FC" w:rsidP="00540356">
            <w:pPr>
              <w:pStyle w:val="Section"/>
              <w:spacing w:line="240" w:lineRule="atLeast"/>
              <w:rPr>
                <w:color w:val="000000" w:themeColor="text1"/>
                <w:sz w:val="32"/>
              </w:rPr>
            </w:pPr>
            <w:r>
              <w:rPr>
                <w:color w:val="000000" w:themeColor="text1"/>
                <w:sz w:val="32"/>
              </w:rPr>
              <w:t xml:space="preserve">    </w:t>
            </w:r>
            <w:r w:rsidR="00B12DE7" w:rsidRPr="0034640F">
              <w:rPr>
                <w:color w:val="000000" w:themeColor="text1"/>
                <w:sz w:val="32"/>
              </w:rPr>
              <w:t>P</w:t>
            </w:r>
            <w:r w:rsidR="00F769BC">
              <w:rPr>
                <w:color w:val="000000" w:themeColor="text1"/>
                <w:sz w:val="32"/>
              </w:rPr>
              <w:t xml:space="preserve">ersonal </w:t>
            </w:r>
            <w:proofErr w:type="gramStart"/>
            <w:r w:rsidR="00F769BC">
              <w:rPr>
                <w:color w:val="000000" w:themeColor="text1"/>
                <w:sz w:val="32"/>
              </w:rPr>
              <w:t>Details</w:t>
            </w:r>
            <w:r w:rsidR="00B12DE7" w:rsidRPr="0034640F">
              <w:rPr>
                <w:color w:val="000000" w:themeColor="text1"/>
                <w:sz w:val="32"/>
              </w:rPr>
              <w:t xml:space="preserve"> :</w:t>
            </w:r>
            <w:proofErr w:type="gramEnd"/>
          </w:p>
          <w:p w14:paraId="2A10E085" w14:textId="17878ADC" w:rsidR="00B12DE7" w:rsidRDefault="00B743FC" w:rsidP="001E2594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B12DE7" w:rsidRPr="002336D6">
              <w:rPr>
                <w:rFonts w:asciiTheme="majorHAnsi" w:hAnsiTheme="majorHAnsi"/>
                <w:sz w:val="24"/>
              </w:rPr>
              <w:t xml:space="preserve">Name </w:t>
            </w:r>
            <w:r w:rsidR="00AB03FA">
              <w:rPr>
                <w:rFonts w:asciiTheme="majorHAnsi" w:hAnsiTheme="majorHAnsi"/>
                <w:sz w:val="24"/>
              </w:rPr>
              <w:t xml:space="preserve">           </w:t>
            </w:r>
            <w:proofErr w:type="gramStart"/>
            <w:r w:rsidR="00AB03FA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B12DE7" w:rsidRPr="002336D6">
              <w:rPr>
                <w:rFonts w:asciiTheme="majorHAnsi" w:hAnsiTheme="majorHAnsi"/>
                <w:sz w:val="24"/>
              </w:rPr>
              <w:t>:</w:t>
            </w:r>
            <w:proofErr w:type="gramEnd"/>
            <w:r w:rsidR="00B12DE7" w:rsidRPr="002336D6">
              <w:rPr>
                <w:rFonts w:asciiTheme="majorHAnsi" w:hAnsiTheme="majorHAnsi"/>
                <w:sz w:val="24"/>
              </w:rPr>
              <w:t xml:space="preserve"> </w:t>
            </w:r>
            <w:r w:rsidR="00AB03FA">
              <w:rPr>
                <w:rFonts w:asciiTheme="majorHAnsi" w:hAnsiTheme="majorHAnsi"/>
                <w:sz w:val="24"/>
              </w:rPr>
              <w:t xml:space="preserve">       </w:t>
            </w:r>
            <w:r w:rsidR="00B12DE7" w:rsidRPr="002336D6">
              <w:rPr>
                <w:rFonts w:asciiTheme="majorHAnsi" w:hAnsiTheme="majorHAnsi"/>
                <w:sz w:val="24"/>
              </w:rPr>
              <w:t>S</w:t>
            </w:r>
            <w:r w:rsidR="00202AD4">
              <w:rPr>
                <w:rFonts w:asciiTheme="majorHAnsi" w:hAnsiTheme="majorHAnsi"/>
                <w:sz w:val="24"/>
              </w:rPr>
              <w:t>alahuddin</w:t>
            </w:r>
          </w:p>
          <w:p w14:paraId="64821A38" w14:textId="6F5C5889" w:rsidR="00540356" w:rsidRDefault="00B743FC" w:rsidP="001E2594">
            <w:pPr>
              <w:pStyle w:val="NormalWeb"/>
              <w:spacing w:after="0" w:afterAutospacing="0"/>
              <w:rPr>
                <w:rFonts w:asciiTheme="majorHAnsi" w:hAnsiTheme="majorHAnsi"/>
                <w:szCs w:val="30"/>
              </w:rPr>
            </w:pPr>
            <w:r>
              <w:rPr>
                <w:rFonts w:asciiTheme="majorHAnsi" w:hAnsiTheme="majorHAnsi"/>
                <w:szCs w:val="30"/>
              </w:rPr>
              <w:t xml:space="preserve">      </w:t>
            </w:r>
            <w:r w:rsidR="00540356" w:rsidRPr="00540356">
              <w:rPr>
                <w:rFonts w:asciiTheme="majorHAnsi" w:hAnsiTheme="majorHAnsi"/>
                <w:szCs w:val="30"/>
              </w:rPr>
              <w:t>Height</w:t>
            </w:r>
            <w:r w:rsidR="00540356" w:rsidRPr="00540356">
              <w:rPr>
                <w:rFonts w:asciiTheme="majorHAnsi" w:hAnsiTheme="majorHAnsi"/>
                <w:szCs w:val="30"/>
              </w:rPr>
              <w:tab/>
            </w:r>
            <w:r w:rsidR="00540356" w:rsidRPr="00540356">
              <w:rPr>
                <w:rFonts w:asciiTheme="majorHAnsi" w:hAnsiTheme="majorHAnsi"/>
                <w:szCs w:val="30"/>
              </w:rPr>
              <w:tab/>
              <w:t>:</w:t>
            </w:r>
            <w:r w:rsidR="00540356" w:rsidRPr="00540356">
              <w:rPr>
                <w:rFonts w:asciiTheme="majorHAnsi" w:hAnsiTheme="majorHAnsi"/>
                <w:szCs w:val="30"/>
              </w:rPr>
              <w:tab/>
              <w:t>5</w:t>
            </w:r>
            <w:r w:rsidR="00540356" w:rsidRPr="00540356">
              <w:rPr>
                <w:rFonts w:asciiTheme="majorHAnsi" w:hAnsiTheme="majorHAnsi"/>
                <w:szCs w:val="30"/>
              </w:rPr>
              <w:sym w:font="Symbol" w:char="F0A2"/>
            </w:r>
            <w:r w:rsidR="005E5272">
              <w:rPr>
                <w:rFonts w:asciiTheme="majorHAnsi" w:hAnsiTheme="majorHAnsi"/>
                <w:szCs w:val="30"/>
              </w:rPr>
              <w:t>8</w:t>
            </w:r>
            <w:r w:rsidR="00540356" w:rsidRPr="00540356">
              <w:rPr>
                <w:rFonts w:asciiTheme="majorHAnsi" w:hAnsiTheme="majorHAnsi"/>
                <w:szCs w:val="30"/>
              </w:rPr>
              <w:t>"</w:t>
            </w:r>
          </w:p>
          <w:p w14:paraId="6E34B041" w14:textId="7D051404" w:rsidR="00540356" w:rsidRPr="00540356" w:rsidRDefault="00B743FC" w:rsidP="001E2594">
            <w:pPr>
              <w:pStyle w:val="NormalWeb"/>
              <w:spacing w:after="0" w:afterAutospacing="0"/>
              <w:rPr>
                <w:rFonts w:asciiTheme="majorHAnsi" w:hAnsiTheme="majorHAnsi"/>
                <w:szCs w:val="30"/>
              </w:rPr>
            </w:pPr>
            <w:r>
              <w:rPr>
                <w:rFonts w:asciiTheme="majorHAnsi" w:hAnsiTheme="majorHAnsi"/>
                <w:szCs w:val="30"/>
              </w:rPr>
              <w:t xml:space="preserve">      </w:t>
            </w:r>
            <w:r w:rsidR="00743B33">
              <w:rPr>
                <w:rFonts w:asciiTheme="majorHAnsi" w:hAnsiTheme="majorHAnsi"/>
                <w:szCs w:val="30"/>
              </w:rPr>
              <w:t>Weight</w:t>
            </w:r>
            <w:r w:rsidR="00743B33">
              <w:rPr>
                <w:rFonts w:asciiTheme="majorHAnsi" w:hAnsiTheme="majorHAnsi"/>
                <w:szCs w:val="30"/>
              </w:rPr>
              <w:tab/>
            </w:r>
            <w:r w:rsidR="00743B33">
              <w:rPr>
                <w:rFonts w:asciiTheme="majorHAnsi" w:hAnsiTheme="majorHAnsi"/>
                <w:szCs w:val="30"/>
              </w:rPr>
              <w:tab/>
              <w:t>:</w:t>
            </w:r>
            <w:r w:rsidR="00743B33">
              <w:rPr>
                <w:rFonts w:asciiTheme="majorHAnsi" w:hAnsiTheme="majorHAnsi"/>
                <w:szCs w:val="30"/>
              </w:rPr>
              <w:tab/>
            </w:r>
            <w:r w:rsidR="006938CC">
              <w:rPr>
                <w:rFonts w:asciiTheme="majorHAnsi" w:hAnsiTheme="majorHAnsi"/>
                <w:szCs w:val="30"/>
              </w:rPr>
              <w:t>7</w:t>
            </w:r>
            <w:r w:rsidR="00440D41">
              <w:rPr>
                <w:rFonts w:asciiTheme="majorHAnsi" w:hAnsiTheme="majorHAnsi"/>
                <w:szCs w:val="30"/>
              </w:rPr>
              <w:t>0</w:t>
            </w:r>
            <w:r w:rsidR="00694220">
              <w:rPr>
                <w:rFonts w:asciiTheme="majorHAnsi" w:hAnsiTheme="majorHAnsi"/>
                <w:szCs w:val="30"/>
              </w:rPr>
              <w:t xml:space="preserve"> kg</w:t>
            </w:r>
          </w:p>
          <w:p w14:paraId="0F9CFEBF" w14:textId="13B391C8" w:rsidR="00540356" w:rsidRPr="00540356" w:rsidRDefault="00B743FC" w:rsidP="001E2594">
            <w:pPr>
              <w:pStyle w:val="NormalWeb"/>
              <w:spacing w:after="0" w:afterAutospacing="0"/>
              <w:rPr>
                <w:rFonts w:asciiTheme="majorHAnsi" w:hAnsiTheme="majorHAnsi"/>
                <w:szCs w:val="30"/>
              </w:rPr>
            </w:pPr>
            <w:r>
              <w:rPr>
                <w:rFonts w:asciiTheme="majorHAnsi" w:hAnsiTheme="majorHAnsi"/>
                <w:szCs w:val="30"/>
              </w:rPr>
              <w:t xml:space="preserve">      </w:t>
            </w:r>
            <w:r w:rsidR="00540356" w:rsidRPr="00540356">
              <w:rPr>
                <w:rFonts w:asciiTheme="majorHAnsi" w:hAnsiTheme="majorHAnsi"/>
                <w:szCs w:val="30"/>
              </w:rPr>
              <w:t>Hair color</w:t>
            </w:r>
            <w:r w:rsidR="00540356" w:rsidRPr="00540356">
              <w:rPr>
                <w:rFonts w:asciiTheme="majorHAnsi" w:hAnsiTheme="majorHAnsi"/>
                <w:szCs w:val="30"/>
              </w:rPr>
              <w:tab/>
              <w:t>:</w:t>
            </w:r>
            <w:r w:rsidR="00540356" w:rsidRPr="00540356">
              <w:rPr>
                <w:rFonts w:asciiTheme="majorHAnsi" w:hAnsiTheme="majorHAnsi"/>
                <w:szCs w:val="30"/>
              </w:rPr>
              <w:tab/>
              <w:t>Black</w:t>
            </w:r>
          </w:p>
          <w:p w14:paraId="7BDDC92B" w14:textId="01C25B84" w:rsidR="00A4086E" w:rsidRPr="00A4086E" w:rsidRDefault="00B743FC" w:rsidP="001E2594">
            <w:pPr>
              <w:pStyle w:val="NormalWeb"/>
              <w:spacing w:after="0" w:afterAutospacing="0"/>
              <w:rPr>
                <w:rFonts w:asciiTheme="majorHAnsi" w:hAnsiTheme="majorHAnsi"/>
                <w:szCs w:val="30"/>
              </w:rPr>
            </w:pPr>
            <w:r>
              <w:rPr>
                <w:rFonts w:asciiTheme="majorHAnsi" w:hAnsiTheme="majorHAnsi"/>
                <w:szCs w:val="30"/>
              </w:rPr>
              <w:t xml:space="preserve">      </w:t>
            </w:r>
            <w:r w:rsidR="001E2594">
              <w:rPr>
                <w:rFonts w:asciiTheme="majorHAnsi" w:hAnsiTheme="majorHAnsi"/>
                <w:szCs w:val="30"/>
              </w:rPr>
              <w:t>D</w:t>
            </w:r>
            <w:r w:rsidR="00540356" w:rsidRPr="00540356">
              <w:rPr>
                <w:rFonts w:asciiTheme="majorHAnsi" w:hAnsiTheme="majorHAnsi"/>
                <w:szCs w:val="30"/>
              </w:rPr>
              <w:t xml:space="preserve">ate of </w:t>
            </w:r>
            <w:r w:rsidR="00993109">
              <w:rPr>
                <w:rFonts w:asciiTheme="majorHAnsi" w:hAnsiTheme="majorHAnsi"/>
                <w:szCs w:val="30"/>
              </w:rPr>
              <w:t>birth</w:t>
            </w:r>
            <w:r w:rsidR="00993109">
              <w:rPr>
                <w:rFonts w:asciiTheme="majorHAnsi" w:hAnsiTheme="majorHAnsi"/>
                <w:szCs w:val="30"/>
              </w:rPr>
              <w:tab/>
              <w:t>:</w:t>
            </w:r>
            <w:r w:rsidR="00993109">
              <w:rPr>
                <w:rFonts w:asciiTheme="majorHAnsi" w:hAnsiTheme="majorHAnsi"/>
                <w:szCs w:val="30"/>
              </w:rPr>
              <w:tab/>
              <w:t>01/03/1981</w:t>
            </w:r>
          </w:p>
          <w:p w14:paraId="34A9293B" w14:textId="4ADCA1B3" w:rsidR="00A4086E" w:rsidRPr="002336D6" w:rsidRDefault="00B743FC" w:rsidP="001E2594">
            <w:pPr>
              <w:pStyle w:val="PersonalName"/>
              <w:jc w:val="left"/>
              <w:rPr>
                <w:color w:val="000000" w:themeColor="text1"/>
                <w:sz w:val="20"/>
              </w:rPr>
            </w:pPr>
            <w:r>
              <w:rPr>
                <w:noProof w:val="0"/>
                <w:color w:val="000000" w:themeColor="text1"/>
                <w:sz w:val="24"/>
                <w:szCs w:val="20"/>
              </w:rPr>
              <w:t xml:space="preserve">      </w:t>
            </w:r>
            <w:proofErr w:type="spellStart"/>
            <w:r w:rsidR="00A4086E">
              <w:rPr>
                <w:noProof w:val="0"/>
                <w:color w:val="000000" w:themeColor="text1"/>
                <w:sz w:val="24"/>
                <w:szCs w:val="20"/>
              </w:rPr>
              <w:t>Dist</w:t>
            </w:r>
            <w:proofErr w:type="spellEnd"/>
            <w:r w:rsidR="00A4086E">
              <w:rPr>
                <w:noProof w:val="0"/>
                <w:color w:val="000000" w:themeColor="text1"/>
                <w:sz w:val="24"/>
                <w:szCs w:val="20"/>
              </w:rPr>
              <w:t xml:space="preserve">- </w:t>
            </w:r>
            <w:proofErr w:type="gramStart"/>
            <w:r w:rsidR="00A4086E" w:rsidRPr="00A4086E">
              <w:rPr>
                <w:noProof w:val="0"/>
                <w:color w:val="000000" w:themeColor="text1"/>
                <w:sz w:val="24"/>
                <w:szCs w:val="20"/>
              </w:rPr>
              <w:t xml:space="preserve">Chandpur, </w:t>
            </w:r>
            <w:r>
              <w:rPr>
                <w:noProof w:val="0"/>
                <w:color w:val="000000" w:themeColor="text1"/>
                <w:sz w:val="24"/>
                <w:szCs w:val="20"/>
              </w:rPr>
              <w:t xml:space="preserve">  </w:t>
            </w:r>
            <w:proofErr w:type="gramEnd"/>
            <w:r>
              <w:rPr>
                <w:noProof w:val="0"/>
                <w:color w:val="000000" w:themeColor="text1"/>
                <w:sz w:val="24"/>
                <w:szCs w:val="20"/>
              </w:rPr>
              <w:t xml:space="preserve">   </w:t>
            </w:r>
            <w:proofErr w:type="spellStart"/>
            <w:r w:rsidR="00A4086E" w:rsidRPr="00A4086E">
              <w:rPr>
                <w:noProof w:val="0"/>
                <w:color w:val="000000" w:themeColor="text1"/>
                <w:sz w:val="24"/>
                <w:szCs w:val="20"/>
              </w:rPr>
              <w:t>Natunbazer</w:t>
            </w:r>
            <w:proofErr w:type="spellEnd"/>
            <w:r w:rsidR="00A4086E" w:rsidRPr="00A4086E">
              <w:rPr>
                <w:noProof w:val="0"/>
                <w:color w:val="000000" w:themeColor="text1"/>
                <w:sz w:val="24"/>
                <w:szCs w:val="20"/>
              </w:rPr>
              <w:t>,</w:t>
            </w:r>
            <w:r w:rsidR="00A4086E" w:rsidRPr="002336D6">
              <w:rPr>
                <w:color w:val="000000" w:themeColor="text1"/>
                <w:sz w:val="20"/>
              </w:rPr>
              <w:t xml:space="preserve"> </w:t>
            </w:r>
            <w:r w:rsidR="00A4086E">
              <w:rPr>
                <w:color w:val="000000" w:themeColor="text1"/>
                <w:sz w:val="20"/>
              </w:rPr>
              <w:t xml:space="preserve"> </w:t>
            </w:r>
          </w:p>
          <w:p w14:paraId="7E709183" w14:textId="68CE367B" w:rsidR="00B12DE7" w:rsidRPr="002336D6" w:rsidRDefault="00B743FC" w:rsidP="001E2594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B12DE7" w:rsidRPr="002336D6">
              <w:rPr>
                <w:rFonts w:asciiTheme="majorHAnsi" w:hAnsiTheme="majorHAnsi"/>
                <w:sz w:val="24"/>
              </w:rPr>
              <w:t>Nationality</w:t>
            </w:r>
            <w:r w:rsidR="00540356">
              <w:rPr>
                <w:rFonts w:asciiTheme="majorHAnsi" w:hAnsiTheme="majorHAnsi"/>
                <w:sz w:val="24"/>
              </w:rPr>
              <w:t xml:space="preserve">    </w:t>
            </w:r>
            <w:proofErr w:type="gramStart"/>
            <w:r>
              <w:rPr>
                <w:rFonts w:asciiTheme="majorHAnsi" w:hAnsiTheme="majorHAnsi"/>
                <w:sz w:val="24"/>
              </w:rPr>
              <w:t xml:space="preserve"> </w:t>
            </w:r>
            <w:r w:rsidR="00B12DE7" w:rsidRPr="002336D6">
              <w:rPr>
                <w:rFonts w:asciiTheme="majorHAnsi" w:hAnsiTheme="majorHAnsi"/>
                <w:sz w:val="24"/>
              </w:rPr>
              <w:t xml:space="preserve"> :</w:t>
            </w:r>
            <w:proofErr w:type="gramEnd"/>
            <w:r w:rsidR="00B12DE7" w:rsidRPr="002336D6">
              <w:rPr>
                <w:rFonts w:asciiTheme="majorHAnsi" w:hAnsiTheme="majorHAnsi"/>
                <w:sz w:val="24"/>
              </w:rPr>
              <w:t xml:space="preserve"> </w:t>
            </w:r>
            <w:r w:rsidR="00540356">
              <w:rPr>
                <w:rFonts w:asciiTheme="majorHAnsi" w:hAnsiTheme="majorHAnsi"/>
                <w:sz w:val="24"/>
              </w:rPr>
              <w:t xml:space="preserve">      </w:t>
            </w:r>
            <w:r w:rsidR="00B12DE7" w:rsidRPr="002336D6">
              <w:rPr>
                <w:rFonts w:asciiTheme="majorHAnsi" w:hAnsiTheme="majorHAnsi"/>
                <w:sz w:val="24"/>
              </w:rPr>
              <w:t>Bangladesh</w:t>
            </w:r>
          </w:p>
          <w:p w14:paraId="3F8B5490" w14:textId="689C619B" w:rsidR="00B12DE7" w:rsidRPr="002336D6" w:rsidRDefault="00B743FC" w:rsidP="001E2594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B12DE7" w:rsidRPr="002336D6">
              <w:rPr>
                <w:rFonts w:asciiTheme="majorHAnsi" w:hAnsiTheme="majorHAnsi"/>
                <w:sz w:val="24"/>
              </w:rPr>
              <w:t xml:space="preserve">Marital </w:t>
            </w:r>
            <w:proofErr w:type="gramStart"/>
            <w:r w:rsidR="00A442EF" w:rsidRPr="002336D6">
              <w:rPr>
                <w:rFonts w:asciiTheme="majorHAnsi" w:hAnsiTheme="majorHAnsi"/>
                <w:sz w:val="24"/>
              </w:rPr>
              <w:t>Status</w:t>
            </w:r>
            <w:r w:rsidR="00540356">
              <w:rPr>
                <w:rFonts w:asciiTheme="majorHAnsi" w:hAnsiTheme="majorHAnsi"/>
                <w:sz w:val="24"/>
              </w:rPr>
              <w:t xml:space="preserve"> </w:t>
            </w:r>
            <w:r w:rsidR="00B12DE7" w:rsidRPr="002336D6">
              <w:rPr>
                <w:rFonts w:asciiTheme="majorHAnsi" w:hAnsiTheme="majorHAnsi"/>
                <w:sz w:val="24"/>
              </w:rPr>
              <w:t>:</w:t>
            </w:r>
            <w:proofErr w:type="gramEnd"/>
            <w:r w:rsidR="00B12DE7" w:rsidRPr="002336D6">
              <w:rPr>
                <w:rFonts w:asciiTheme="majorHAnsi" w:hAnsiTheme="majorHAnsi"/>
                <w:sz w:val="24"/>
              </w:rPr>
              <w:t xml:space="preserve"> </w:t>
            </w:r>
            <w:r w:rsidR="00540356">
              <w:rPr>
                <w:rFonts w:asciiTheme="majorHAnsi" w:hAnsiTheme="majorHAnsi"/>
                <w:sz w:val="24"/>
              </w:rPr>
              <w:t xml:space="preserve">     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B12DE7" w:rsidRPr="002336D6">
              <w:rPr>
                <w:rFonts w:asciiTheme="majorHAnsi" w:hAnsiTheme="majorHAnsi"/>
                <w:sz w:val="24"/>
              </w:rPr>
              <w:t>Married</w:t>
            </w:r>
          </w:p>
          <w:p w14:paraId="5F37E975" w14:textId="14D01952" w:rsidR="00B12DE7" w:rsidRDefault="00B743FC" w:rsidP="001E2594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B12DE7" w:rsidRPr="002336D6">
              <w:rPr>
                <w:rFonts w:asciiTheme="majorHAnsi" w:hAnsiTheme="majorHAnsi"/>
                <w:sz w:val="24"/>
              </w:rPr>
              <w:t xml:space="preserve">Languages </w:t>
            </w:r>
            <w:proofErr w:type="gramStart"/>
            <w:r w:rsidR="00B12DE7" w:rsidRPr="002336D6">
              <w:rPr>
                <w:rFonts w:asciiTheme="majorHAnsi" w:hAnsiTheme="majorHAnsi"/>
                <w:sz w:val="24"/>
              </w:rPr>
              <w:t>known :</w:t>
            </w:r>
            <w:proofErr w:type="gramEnd"/>
            <w:r w:rsidR="00B12DE7" w:rsidRPr="002336D6">
              <w:rPr>
                <w:rFonts w:asciiTheme="majorHAnsi" w:hAnsiTheme="majorHAnsi"/>
                <w:sz w:val="24"/>
              </w:rPr>
              <w:t xml:space="preserve"> </w:t>
            </w:r>
            <w:r w:rsidR="00540356">
              <w:rPr>
                <w:rFonts w:asciiTheme="majorHAnsi" w:hAnsiTheme="majorHAnsi"/>
                <w:sz w:val="24"/>
              </w:rPr>
              <w:t xml:space="preserve">       E</w:t>
            </w:r>
            <w:r w:rsidR="00B12DE7" w:rsidRPr="002336D6">
              <w:rPr>
                <w:rFonts w:asciiTheme="majorHAnsi" w:hAnsiTheme="majorHAnsi"/>
                <w:sz w:val="24"/>
              </w:rPr>
              <w:t>nglish, Hindi, Arabic</w:t>
            </w:r>
          </w:p>
          <w:p w14:paraId="7F0422D7" w14:textId="7AF88A0A" w:rsidR="00A442EF" w:rsidRDefault="00A442EF" w:rsidP="0057684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sz w:val="24"/>
              </w:rPr>
            </w:pPr>
          </w:p>
          <w:p w14:paraId="2BD49373" w14:textId="77777777" w:rsidR="00CF2956" w:rsidRDefault="00CF2956" w:rsidP="0057684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sz w:val="24"/>
              </w:rPr>
            </w:pPr>
          </w:p>
          <w:p w14:paraId="5CB97D2D" w14:textId="77777777" w:rsidR="00B12DE7" w:rsidRPr="0034640F" w:rsidRDefault="00B12DE7" w:rsidP="00A442EF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b/>
                <w:sz w:val="32"/>
              </w:rPr>
            </w:pPr>
            <w:r w:rsidRPr="0034640F">
              <w:rPr>
                <w:rFonts w:asciiTheme="majorHAnsi" w:hAnsiTheme="majorHAnsi"/>
                <w:b/>
                <w:sz w:val="32"/>
              </w:rPr>
              <w:t>Declaration</w:t>
            </w:r>
          </w:p>
          <w:p w14:paraId="530416EA" w14:textId="52595EA2" w:rsidR="00B12DE7" w:rsidRDefault="00B12DE7" w:rsidP="00A442EF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lang w:val="en-IN"/>
              </w:rPr>
            </w:pPr>
            <w:r w:rsidRPr="00B12DE7">
              <w:rPr>
                <w:rFonts w:asciiTheme="majorHAnsi" w:hAnsiTheme="majorHAnsi"/>
                <w:sz w:val="24"/>
              </w:rPr>
              <w:t xml:space="preserve">I hereby declare that the </w:t>
            </w:r>
            <w:proofErr w:type="gramStart"/>
            <w:r w:rsidRPr="00B12DE7">
              <w:rPr>
                <w:rFonts w:asciiTheme="majorHAnsi" w:hAnsiTheme="majorHAnsi"/>
                <w:sz w:val="24"/>
              </w:rPr>
              <w:t>above mentioned</w:t>
            </w:r>
            <w:proofErr w:type="gramEnd"/>
            <w:r w:rsidRPr="00B12DE7">
              <w:rPr>
                <w:rFonts w:asciiTheme="majorHAnsi" w:hAnsiTheme="majorHAnsi"/>
                <w:sz w:val="24"/>
              </w:rPr>
              <w:t xml:space="preserve"> information is correct up to my- knowledge and I bear responsibility for the correctness of the above-mentioned particulars</w:t>
            </w:r>
            <w:r w:rsidRPr="00B12DE7">
              <w:rPr>
                <w:b/>
                <w:lang w:val="en-IN"/>
              </w:rPr>
              <w:t>.</w:t>
            </w:r>
          </w:p>
          <w:p w14:paraId="49905933" w14:textId="77777777" w:rsidR="00B743FC" w:rsidRPr="00B12DE7" w:rsidRDefault="00B743FC" w:rsidP="00A442EF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lang w:val="en-IN"/>
              </w:rPr>
            </w:pPr>
          </w:p>
          <w:p w14:paraId="5EEFFA9A" w14:textId="77777777" w:rsidR="00B12DE7" w:rsidRPr="001E2594" w:rsidRDefault="00B12DE7" w:rsidP="00A442EF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sz w:val="8"/>
                <w:szCs w:val="4"/>
              </w:rPr>
            </w:pPr>
          </w:p>
          <w:p w14:paraId="0D319C58" w14:textId="1AD0A84B" w:rsidR="006938CC" w:rsidRPr="00B12DE7" w:rsidRDefault="00540356" w:rsidP="001E2594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rPr>
                <w:rFonts w:asciiTheme="majorHAnsi" w:hAnsiTheme="majorHAnsi"/>
                <w:sz w:val="24"/>
              </w:rPr>
              <w:t xml:space="preserve">                                                                                            </w:t>
            </w:r>
            <w:r w:rsidR="00B12DE7" w:rsidRPr="002336D6">
              <w:rPr>
                <w:rFonts w:asciiTheme="majorHAnsi" w:hAnsiTheme="majorHAnsi"/>
                <w:sz w:val="24"/>
              </w:rPr>
              <w:t>Salahuddin</w:t>
            </w:r>
          </w:p>
        </w:tc>
      </w:tr>
    </w:tbl>
    <w:p w14:paraId="32DAC786" w14:textId="2C0B380A" w:rsidR="00A95E90" w:rsidRPr="00B12DE7" w:rsidRDefault="00A95E90"/>
    <w:sectPr w:rsidR="00A95E90" w:rsidRPr="00B12DE7" w:rsidSect="00540356">
      <w:headerReference w:type="default" r:id="rId9"/>
      <w:footerReference w:type="even" r:id="rId10"/>
      <w:footerReference w:type="default" r:id="rId11"/>
      <w:pgSz w:w="12240" w:h="15840"/>
      <w:pgMar w:top="288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53DE" w14:textId="77777777" w:rsidR="00BC7BB0" w:rsidRDefault="00BC7BB0">
      <w:pPr>
        <w:spacing w:after="0" w:line="240" w:lineRule="auto"/>
      </w:pPr>
      <w:r>
        <w:separator/>
      </w:r>
    </w:p>
  </w:endnote>
  <w:endnote w:type="continuationSeparator" w:id="0">
    <w:p w14:paraId="49F6CCC1" w14:textId="77777777" w:rsidR="00BC7BB0" w:rsidRDefault="00BC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2F75C" w14:textId="77777777" w:rsidR="00A95E90" w:rsidRDefault="005326AD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 w:rsidR="00CE30C2">
      <w:fldChar w:fldCharType="begin"/>
    </w:r>
    <w:r>
      <w:instrText xml:space="preserve"> PAGE  \* Arabic  \* MERGEFORMAT </w:instrText>
    </w:r>
    <w:r w:rsidR="00CE30C2">
      <w:fldChar w:fldCharType="separate"/>
    </w:r>
    <w:r w:rsidR="0082784F">
      <w:rPr>
        <w:noProof/>
      </w:rPr>
      <w:t>4</w:t>
    </w:r>
    <w:r w:rsidR="00CE30C2">
      <w:rPr>
        <w:noProof/>
      </w:rPr>
      <w:fldChar w:fldCharType="end"/>
    </w:r>
    <w:r w:rsidR="00D435C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D826B" w14:textId="77777777" w:rsidR="00A95E90" w:rsidRDefault="005326AD" w:rsidP="00D435C5">
    <w:pPr>
      <w:pStyle w:val="FooterRight"/>
      <w:jc w:val="left"/>
    </w:pPr>
    <w:r>
      <w:rPr>
        <w:color w:val="CEDBE6" w:themeColor="accent2" w:themeTint="80"/>
      </w:rPr>
      <w:sym w:font="Wingdings 3" w:char="F07D"/>
    </w:r>
    <w:r>
      <w:t xml:space="preserve"> Page </w:t>
    </w:r>
    <w:r w:rsidR="00CE30C2">
      <w:fldChar w:fldCharType="begin"/>
    </w:r>
    <w:r>
      <w:instrText xml:space="preserve"> PAGE  \* Arabic  \* MERGEFORMAT </w:instrText>
    </w:r>
    <w:r w:rsidR="00CE30C2">
      <w:fldChar w:fldCharType="separate"/>
    </w:r>
    <w:r w:rsidR="0082784F">
      <w:rPr>
        <w:noProof/>
      </w:rPr>
      <w:t>3</w:t>
    </w:r>
    <w:r w:rsidR="00CE30C2">
      <w:rPr>
        <w:noProof/>
      </w:rPr>
      <w:fldChar w:fldCharType="end"/>
    </w:r>
    <w:r w:rsidR="00D435C5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486C5" w14:textId="77777777" w:rsidR="00BC7BB0" w:rsidRDefault="00BC7BB0">
      <w:pPr>
        <w:spacing w:after="0" w:line="240" w:lineRule="auto"/>
      </w:pPr>
      <w:r>
        <w:separator/>
      </w:r>
    </w:p>
  </w:footnote>
  <w:footnote w:type="continuationSeparator" w:id="0">
    <w:p w14:paraId="6F0D6A22" w14:textId="77777777" w:rsidR="00BC7BB0" w:rsidRDefault="00BC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01B31" w14:textId="5707D672" w:rsidR="00A95E90" w:rsidRDefault="005326AD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F2956">
          <w:t>Salahuddin Supervisor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-7200"/>
        </w:tabs>
        <w:ind w:left="-72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4A311FE"/>
    <w:multiLevelType w:val="hybridMultilevel"/>
    <w:tmpl w:val="C4487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95653"/>
    <w:multiLevelType w:val="hybridMultilevel"/>
    <w:tmpl w:val="D848D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7C16E2"/>
    <w:multiLevelType w:val="hybridMultilevel"/>
    <w:tmpl w:val="F408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A26BB"/>
    <w:multiLevelType w:val="hybridMultilevel"/>
    <w:tmpl w:val="68B424B2"/>
    <w:lvl w:ilvl="0" w:tplc="C7DE1B4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DF31D2C"/>
    <w:multiLevelType w:val="hybridMultilevel"/>
    <w:tmpl w:val="BBEA7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946626"/>
    <w:multiLevelType w:val="hybridMultilevel"/>
    <w:tmpl w:val="08A6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7CC0"/>
    <w:multiLevelType w:val="hybridMultilevel"/>
    <w:tmpl w:val="4D623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EE0C19"/>
    <w:multiLevelType w:val="multilevel"/>
    <w:tmpl w:val="AC18A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335B8"/>
    <w:multiLevelType w:val="hybridMultilevel"/>
    <w:tmpl w:val="13D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D3873"/>
    <w:multiLevelType w:val="hybridMultilevel"/>
    <w:tmpl w:val="0164AB5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F879D5"/>
    <w:multiLevelType w:val="hybridMultilevel"/>
    <w:tmpl w:val="2E944038"/>
    <w:lvl w:ilvl="0" w:tplc="E3F0FB0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2E6A63"/>
    <w:multiLevelType w:val="hybridMultilevel"/>
    <w:tmpl w:val="30D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96CEA"/>
    <w:multiLevelType w:val="hybridMultilevel"/>
    <w:tmpl w:val="41269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65CB"/>
    <w:multiLevelType w:val="hybridMultilevel"/>
    <w:tmpl w:val="01FA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95A59"/>
    <w:multiLevelType w:val="hybridMultilevel"/>
    <w:tmpl w:val="024EB6B4"/>
    <w:lvl w:ilvl="0" w:tplc="85768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030082"/>
    <w:multiLevelType w:val="hybridMultilevel"/>
    <w:tmpl w:val="33129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F9315F"/>
    <w:multiLevelType w:val="hybridMultilevel"/>
    <w:tmpl w:val="793EA83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3129A"/>
    <w:multiLevelType w:val="hybridMultilevel"/>
    <w:tmpl w:val="91CA5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26"/>
  </w:num>
  <w:num w:numId="32">
    <w:abstractNumId w:val="19"/>
  </w:num>
  <w:num w:numId="33">
    <w:abstractNumId w:val="9"/>
  </w:num>
  <w:num w:numId="34">
    <w:abstractNumId w:val="9"/>
  </w:num>
  <w:num w:numId="35">
    <w:abstractNumId w:val="24"/>
  </w:num>
  <w:num w:numId="36">
    <w:abstractNumId w:val="25"/>
  </w:num>
  <w:num w:numId="37">
    <w:abstractNumId w:val="20"/>
  </w:num>
  <w:num w:numId="38">
    <w:abstractNumId w:val="17"/>
  </w:num>
  <w:num w:numId="39">
    <w:abstractNumId w:val="23"/>
  </w:num>
  <w:num w:numId="40">
    <w:abstractNumId w:val="13"/>
  </w:num>
  <w:num w:numId="41">
    <w:abstractNumId w:val="22"/>
  </w:num>
  <w:num w:numId="42">
    <w:abstractNumId w:val="27"/>
  </w:num>
  <w:num w:numId="43">
    <w:abstractNumId w:val="18"/>
  </w:num>
  <w:num w:numId="44">
    <w:abstractNumId w:val="14"/>
  </w:num>
  <w:num w:numId="45">
    <w:abstractNumId w:val="12"/>
  </w:num>
  <w:num w:numId="46">
    <w:abstractNumId w:val="11"/>
  </w:num>
  <w:num w:numId="47">
    <w:abstractNumId w:val="16"/>
  </w:num>
  <w:num w:numId="48">
    <w:abstractNumId w:val="15"/>
  </w:num>
  <w:num w:numId="49">
    <w:abstractNumId w:val="2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D42"/>
    <w:rsid w:val="000024CD"/>
    <w:rsid w:val="00013751"/>
    <w:rsid w:val="00015357"/>
    <w:rsid w:val="0005319B"/>
    <w:rsid w:val="000628FA"/>
    <w:rsid w:val="00063E7E"/>
    <w:rsid w:val="000978A8"/>
    <w:rsid w:val="000E4D06"/>
    <w:rsid w:val="000E58A3"/>
    <w:rsid w:val="000F2BDA"/>
    <w:rsid w:val="000F5154"/>
    <w:rsid w:val="00124861"/>
    <w:rsid w:val="00132936"/>
    <w:rsid w:val="00140E6B"/>
    <w:rsid w:val="00162457"/>
    <w:rsid w:val="001E2594"/>
    <w:rsid w:val="001E7AEA"/>
    <w:rsid w:val="001F129C"/>
    <w:rsid w:val="001F26D7"/>
    <w:rsid w:val="001F3C61"/>
    <w:rsid w:val="001F69E1"/>
    <w:rsid w:val="00202AD4"/>
    <w:rsid w:val="00223A2C"/>
    <w:rsid w:val="00226C8B"/>
    <w:rsid w:val="002336D6"/>
    <w:rsid w:val="00260CEE"/>
    <w:rsid w:val="00285D62"/>
    <w:rsid w:val="002C683D"/>
    <w:rsid w:val="002C6F76"/>
    <w:rsid w:val="002C7796"/>
    <w:rsid w:val="00316286"/>
    <w:rsid w:val="003349AD"/>
    <w:rsid w:val="00340200"/>
    <w:rsid w:val="003420E7"/>
    <w:rsid w:val="0034640F"/>
    <w:rsid w:val="003530A3"/>
    <w:rsid w:val="00392775"/>
    <w:rsid w:val="003D0F13"/>
    <w:rsid w:val="00416A1A"/>
    <w:rsid w:val="00425ADC"/>
    <w:rsid w:val="00433EE9"/>
    <w:rsid w:val="0043647A"/>
    <w:rsid w:val="00440D41"/>
    <w:rsid w:val="00447537"/>
    <w:rsid w:val="00451AB7"/>
    <w:rsid w:val="00464126"/>
    <w:rsid w:val="00480195"/>
    <w:rsid w:val="004A7524"/>
    <w:rsid w:val="004B08ED"/>
    <w:rsid w:val="004B7B4F"/>
    <w:rsid w:val="004E1769"/>
    <w:rsid w:val="004E51E5"/>
    <w:rsid w:val="004F5F03"/>
    <w:rsid w:val="0050483E"/>
    <w:rsid w:val="005117A2"/>
    <w:rsid w:val="005326AD"/>
    <w:rsid w:val="00540356"/>
    <w:rsid w:val="00576845"/>
    <w:rsid w:val="005B264F"/>
    <w:rsid w:val="005B61D0"/>
    <w:rsid w:val="005B7950"/>
    <w:rsid w:val="005C113C"/>
    <w:rsid w:val="005E5272"/>
    <w:rsid w:val="005F3F06"/>
    <w:rsid w:val="005F7569"/>
    <w:rsid w:val="00606C18"/>
    <w:rsid w:val="00615D39"/>
    <w:rsid w:val="00616AC7"/>
    <w:rsid w:val="00624325"/>
    <w:rsid w:val="006266B8"/>
    <w:rsid w:val="00634365"/>
    <w:rsid w:val="00643479"/>
    <w:rsid w:val="0064649C"/>
    <w:rsid w:val="00646951"/>
    <w:rsid w:val="00657EC2"/>
    <w:rsid w:val="00682898"/>
    <w:rsid w:val="006938CC"/>
    <w:rsid w:val="00694220"/>
    <w:rsid w:val="006B6DD0"/>
    <w:rsid w:val="006E73D5"/>
    <w:rsid w:val="00720F47"/>
    <w:rsid w:val="00730E0A"/>
    <w:rsid w:val="00742A69"/>
    <w:rsid w:val="00743B33"/>
    <w:rsid w:val="00761CF0"/>
    <w:rsid w:val="007733DC"/>
    <w:rsid w:val="00786977"/>
    <w:rsid w:val="007876B5"/>
    <w:rsid w:val="007A0B5E"/>
    <w:rsid w:val="007A1B16"/>
    <w:rsid w:val="007B0623"/>
    <w:rsid w:val="007C53A9"/>
    <w:rsid w:val="007E2E98"/>
    <w:rsid w:val="007E441B"/>
    <w:rsid w:val="00816A8E"/>
    <w:rsid w:val="008206A0"/>
    <w:rsid w:val="0082784F"/>
    <w:rsid w:val="008352FD"/>
    <w:rsid w:val="008446F5"/>
    <w:rsid w:val="00850AB0"/>
    <w:rsid w:val="00877E3B"/>
    <w:rsid w:val="008859E2"/>
    <w:rsid w:val="008A5C5F"/>
    <w:rsid w:val="008B73EA"/>
    <w:rsid w:val="008D4B2F"/>
    <w:rsid w:val="008D6729"/>
    <w:rsid w:val="008D7D31"/>
    <w:rsid w:val="008E28FD"/>
    <w:rsid w:val="008E4D11"/>
    <w:rsid w:val="009009E4"/>
    <w:rsid w:val="00904362"/>
    <w:rsid w:val="00970EB3"/>
    <w:rsid w:val="0097195A"/>
    <w:rsid w:val="00993109"/>
    <w:rsid w:val="009B561D"/>
    <w:rsid w:val="009C0068"/>
    <w:rsid w:val="009E5B4B"/>
    <w:rsid w:val="009F42B8"/>
    <w:rsid w:val="00A01C4E"/>
    <w:rsid w:val="00A1092C"/>
    <w:rsid w:val="00A139AE"/>
    <w:rsid w:val="00A4086E"/>
    <w:rsid w:val="00A442EF"/>
    <w:rsid w:val="00A5134D"/>
    <w:rsid w:val="00A72766"/>
    <w:rsid w:val="00A77089"/>
    <w:rsid w:val="00A87DB9"/>
    <w:rsid w:val="00A95E90"/>
    <w:rsid w:val="00AB03FA"/>
    <w:rsid w:val="00AB62BB"/>
    <w:rsid w:val="00AE3211"/>
    <w:rsid w:val="00AE3BAD"/>
    <w:rsid w:val="00AF3764"/>
    <w:rsid w:val="00B12DE7"/>
    <w:rsid w:val="00B314EE"/>
    <w:rsid w:val="00B43E55"/>
    <w:rsid w:val="00B51404"/>
    <w:rsid w:val="00B6383C"/>
    <w:rsid w:val="00B7062A"/>
    <w:rsid w:val="00B70EF6"/>
    <w:rsid w:val="00B743FC"/>
    <w:rsid w:val="00B84F93"/>
    <w:rsid w:val="00B859D6"/>
    <w:rsid w:val="00B86366"/>
    <w:rsid w:val="00BA208B"/>
    <w:rsid w:val="00BA4D5B"/>
    <w:rsid w:val="00BC267A"/>
    <w:rsid w:val="00BC7AA2"/>
    <w:rsid w:val="00BC7BB0"/>
    <w:rsid w:val="00BD2734"/>
    <w:rsid w:val="00BD44C2"/>
    <w:rsid w:val="00BD4A1A"/>
    <w:rsid w:val="00BD60A7"/>
    <w:rsid w:val="00BE378D"/>
    <w:rsid w:val="00BF271E"/>
    <w:rsid w:val="00BF2F97"/>
    <w:rsid w:val="00BF4D75"/>
    <w:rsid w:val="00C01B98"/>
    <w:rsid w:val="00C11D45"/>
    <w:rsid w:val="00C37B0E"/>
    <w:rsid w:val="00C418AF"/>
    <w:rsid w:val="00C449FD"/>
    <w:rsid w:val="00C56785"/>
    <w:rsid w:val="00C866A4"/>
    <w:rsid w:val="00C92A58"/>
    <w:rsid w:val="00CA7154"/>
    <w:rsid w:val="00CB7073"/>
    <w:rsid w:val="00CC2A26"/>
    <w:rsid w:val="00CD56E9"/>
    <w:rsid w:val="00CE0BC0"/>
    <w:rsid w:val="00CE30C2"/>
    <w:rsid w:val="00CF2956"/>
    <w:rsid w:val="00CF6C9D"/>
    <w:rsid w:val="00D435C5"/>
    <w:rsid w:val="00D721D5"/>
    <w:rsid w:val="00D8538A"/>
    <w:rsid w:val="00DB061D"/>
    <w:rsid w:val="00DD1F56"/>
    <w:rsid w:val="00DF518A"/>
    <w:rsid w:val="00E07147"/>
    <w:rsid w:val="00E11444"/>
    <w:rsid w:val="00E12339"/>
    <w:rsid w:val="00E47D45"/>
    <w:rsid w:val="00E868C0"/>
    <w:rsid w:val="00EA6920"/>
    <w:rsid w:val="00EB3D42"/>
    <w:rsid w:val="00EB62D0"/>
    <w:rsid w:val="00EC192E"/>
    <w:rsid w:val="00EE05FD"/>
    <w:rsid w:val="00EE4F37"/>
    <w:rsid w:val="00EF61C3"/>
    <w:rsid w:val="00F02594"/>
    <w:rsid w:val="00F16392"/>
    <w:rsid w:val="00F321DF"/>
    <w:rsid w:val="00F52B1F"/>
    <w:rsid w:val="00F769BC"/>
    <w:rsid w:val="00F82915"/>
    <w:rsid w:val="00F866AF"/>
    <w:rsid w:val="00FA024F"/>
    <w:rsid w:val="00FA280E"/>
    <w:rsid w:val="00FC3324"/>
    <w:rsid w:val="00FD0C23"/>
    <w:rsid w:val="00FD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45A0"/>
  <w15:docId w15:val="{EDC0F4CE-E7FE-40C0-8A95-2F92A4BE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9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C113C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13C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13C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13C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13C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13C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13C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13C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13C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C1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1"/>
    <w:qFormat/>
    <w:rsid w:val="005C11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11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13C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C11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13C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3C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C113C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C113C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C113C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C113C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C113C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13C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C113C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5C113C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5C113C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C113C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C113C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C113C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C113C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C113C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13C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13C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13C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13C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13C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13C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13C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C113C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C113C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13C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C113C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5C113C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5C113C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5C113C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5C113C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C113C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C113C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C113C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5C113C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C113C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113C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C113C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C113C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C113C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5C113C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C113C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sid w:val="005C113C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5C113C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C113C"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C113C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C113C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5C113C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C113C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C113C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rsid w:val="005C113C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5C113C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5C113C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rsid w:val="005C113C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035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B08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66A4"/>
    <w:rPr>
      <w:color w:val="605E5C"/>
      <w:shd w:val="clear" w:color="auto" w:fill="E1DFDD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449FD"/>
  </w:style>
  <w:style w:type="paragraph" w:customStyle="1" w:styleId="wordsection1">
    <w:name w:val="wordsection1"/>
    <w:basedOn w:val="Normal"/>
    <w:link w:val="wordsection1Char"/>
    <w:uiPriority w:val="99"/>
    <w:rsid w:val="00C449FD"/>
    <w:pPr>
      <w:spacing w:after="0" w:line="240" w:lineRule="auto"/>
    </w:pPr>
    <w:rPr>
      <w:rFonts w:cstheme="minorHAns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huddin21899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044F9EB4224EB58590528205B0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A84A-8722-483B-B303-DC64DC9C8D5F}"/>
      </w:docPartPr>
      <w:docPartBody>
        <w:p w:rsidR="00827769" w:rsidRDefault="00863F81" w:rsidP="00863F81">
          <w:pPr>
            <w:pStyle w:val="1A044F9EB4224EB58590528205B0E763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9C0CFEFAD8804466B49EE555545D8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F5E5-EF89-45B9-9144-DE4EE6196815}"/>
      </w:docPartPr>
      <w:docPartBody>
        <w:p w:rsidR="00827769" w:rsidRDefault="00863F81" w:rsidP="00863F81">
          <w:pPr>
            <w:pStyle w:val="9C0CFEFAD8804466B49EE555545D89E5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7D188BC529ED417A99653D5F709B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E93D4-7CE7-46A3-BB89-67ED342FCC49}"/>
      </w:docPartPr>
      <w:docPartBody>
        <w:p w:rsidR="000331F0" w:rsidRDefault="00A11F64" w:rsidP="00A11F64">
          <w:pPr>
            <w:pStyle w:val="7D188BC529ED417A99653D5F709BABAF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1E6398C65CB94209B7B596CC1976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7B9F-48B8-4F39-9D19-718B7FCF5393}"/>
      </w:docPartPr>
      <w:docPartBody>
        <w:p w:rsidR="000854B2" w:rsidRDefault="00740E6E" w:rsidP="00740E6E">
          <w:pPr>
            <w:pStyle w:val="1E6398C65CB94209B7B596CC19764B95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130"/>
    <w:rsid w:val="000331F0"/>
    <w:rsid w:val="000854B2"/>
    <w:rsid w:val="00124496"/>
    <w:rsid w:val="00211B05"/>
    <w:rsid w:val="00305E36"/>
    <w:rsid w:val="00381F62"/>
    <w:rsid w:val="00390380"/>
    <w:rsid w:val="00460B00"/>
    <w:rsid w:val="0064768F"/>
    <w:rsid w:val="00710E0C"/>
    <w:rsid w:val="00740E6E"/>
    <w:rsid w:val="00827769"/>
    <w:rsid w:val="00851F07"/>
    <w:rsid w:val="00863F81"/>
    <w:rsid w:val="00961A09"/>
    <w:rsid w:val="009924A8"/>
    <w:rsid w:val="009F5F7B"/>
    <w:rsid w:val="00A11F64"/>
    <w:rsid w:val="00A82107"/>
    <w:rsid w:val="00AE6A55"/>
    <w:rsid w:val="00B13EA6"/>
    <w:rsid w:val="00BC2130"/>
    <w:rsid w:val="00C95790"/>
    <w:rsid w:val="00D619CF"/>
    <w:rsid w:val="00D65AB4"/>
    <w:rsid w:val="00EB7408"/>
    <w:rsid w:val="00EC637B"/>
    <w:rsid w:val="00F272CB"/>
    <w:rsid w:val="00F6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854B2"/>
    <w:rPr>
      <w:color w:val="808080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0854B2"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0854B2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1A044F9EB4224EB58590528205B0E763">
    <w:name w:val="1A044F9EB4224EB58590528205B0E763"/>
    <w:rsid w:val="00863F81"/>
  </w:style>
  <w:style w:type="paragraph" w:customStyle="1" w:styleId="9C0CFEFAD8804466B49EE555545D89E5">
    <w:name w:val="9C0CFEFAD8804466B49EE555545D89E5"/>
    <w:rsid w:val="00863F81"/>
  </w:style>
  <w:style w:type="paragraph" w:customStyle="1" w:styleId="7D188BC529ED417A99653D5F709BABAF">
    <w:name w:val="7D188BC529ED417A99653D5F709BABAF"/>
    <w:rsid w:val="00A11F64"/>
    <w:rPr>
      <w:lang w:val="en-US" w:eastAsia="en-US"/>
    </w:rPr>
  </w:style>
  <w:style w:type="paragraph" w:customStyle="1" w:styleId="1E6398C65CB94209B7B596CC19764B95">
    <w:name w:val="1E6398C65CB94209B7B596CC19764B95"/>
    <w:rsid w:val="00740E6E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117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Salahuddin Supervisor</dc:creator>
  <cp:lastModifiedBy>Asfer</cp:lastModifiedBy>
  <cp:revision>201</cp:revision>
  <cp:lastPrinted>2019-04-21T14:38:00Z</cp:lastPrinted>
  <dcterms:created xsi:type="dcterms:W3CDTF">2021-01-06T07:51:00Z</dcterms:created>
  <dcterms:modified xsi:type="dcterms:W3CDTF">2021-03-17T11:42:00Z</dcterms:modified>
</cp:coreProperties>
</file>