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0C3" w:rsidRDefault="00F57F1A" w:rsidP="00091CF8">
      <w:pPr>
        <w:rPr>
          <w:rFonts w:ascii="Elephant" w:hAnsi="Elephant"/>
          <w:b/>
          <w:i/>
          <w:sz w:val="4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4396105</wp:posOffset>
            </wp:positionH>
            <wp:positionV relativeFrom="paragraph">
              <wp:posOffset>-48260</wp:posOffset>
            </wp:positionV>
            <wp:extent cx="1324610" cy="1655445"/>
            <wp:effectExtent l="0" t="0" r="0" b="0"/>
            <wp:wrapNone/>
            <wp:docPr id="45" name="Picture 45" descr="Phot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5" descr="Photo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610" cy="165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0C3">
        <w:rPr>
          <w:rFonts w:ascii="Elephant" w:hAnsi="Elephant"/>
          <w:b/>
          <w:i/>
          <w:sz w:val="46"/>
        </w:rPr>
        <w:t>RESUME OF</w:t>
      </w:r>
    </w:p>
    <w:p w:rsidR="00C517D6" w:rsidRPr="003440C3" w:rsidRDefault="002C24D6" w:rsidP="00091CF8">
      <w:pPr>
        <w:rPr>
          <w:rFonts w:ascii="Elephant" w:hAnsi="Elephant"/>
          <w:b/>
          <w:i/>
          <w:sz w:val="38"/>
        </w:rPr>
      </w:pPr>
      <w:r>
        <w:rPr>
          <w:rFonts w:ascii="Elephant" w:hAnsi="Elephant"/>
          <w:b/>
          <w:i/>
          <w:sz w:val="38"/>
        </w:rPr>
        <w:t>MD SABBIR AHMED</w:t>
      </w:r>
    </w:p>
    <w:p w:rsidR="00622499" w:rsidRPr="00D820A8" w:rsidRDefault="00622499" w:rsidP="00622499">
      <w:pPr>
        <w:jc w:val="both"/>
        <w:rPr>
          <w:rFonts w:ascii="Cambria" w:eastAsia="Batang" w:hAnsi="Cambria"/>
          <w:i/>
          <w:sz w:val="18"/>
        </w:rPr>
      </w:pPr>
      <w:r w:rsidRPr="00D820A8">
        <w:rPr>
          <w:rFonts w:ascii="Cambria" w:eastAsia="Batang" w:hAnsi="Cambria"/>
          <w:i/>
          <w:sz w:val="18"/>
        </w:rPr>
        <w:t xml:space="preserve">Maliing address: </w:t>
      </w:r>
    </w:p>
    <w:p w:rsidR="00622499" w:rsidRDefault="002C24D6" w:rsidP="00622499">
      <w:pPr>
        <w:jc w:val="both"/>
        <w:rPr>
          <w:rFonts w:ascii="Cambria" w:eastAsia="Batang" w:hAnsi="Cambria"/>
          <w:i/>
          <w:sz w:val="18"/>
        </w:rPr>
      </w:pPr>
      <w:r>
        <w:rPr>
          <w:rFonts w:ascii="Cambria" w:eastAsia="Batang" w:hAnsi="Cambria"/>
          <w:i/>
          <w:sz w:val="18"/>
        </w:rPr>
        <w:t>Wahid Tower, Flta # 3C, Road # 02,</w:t>
      </w:r>
    </w:p>
    <w:p w:rsidR="002C24D6" w:rsidRPr="00D820A8" w:rsidRDefault="002C24D6" w:rsidP="00622499">
      <w:pPr>
        <w:jc w:val="both"/>
        <w:rPr>
          <w:rFonts w:ascii="Cambria" w:eastAsia="Batang" w:hAnsi="Cambria"/>
          <w:i/>
          <w:sz w:val="18"/>
        </w:rPr>
      </w:pPr>
      <w:r>
        <w:rPr>
          <w:rFonts w:ascii="Cambria" w:eastAsia="Batang" w:hAnsi="Cambria"/>
          <w:i/>
          <w:sz w:val="18"/>
        </w:rPr>
        <w:t>Chand Mia Housing Ltd,</w:t>
      </w:r>
    </w:p>
    <w:p w:rsidR="00622499" w:rsidRPr="00D820A8" w:rsidRDefault="00622499" w:rsidP="00622499">
      <w:pPr>
        <w:jc w:val="both"/>
        <w:rPr>
          <w:rFonts w:ascii="Cambria" w:eastAsia="Batang" w:hAnsi="Cambria"/>
          <w:i/>
          <w:sz w:val="18"/>
        </w:rPr>
      </w:pPr>
      <w:r w:rsidRPr="00D820A8">
        <w:rPr>
          <w:rFonts w:ascii="Cambria" w:eastAsia="Batang" w:hAnsi="Cambria"/>
          <w:i/>
          <w:sz w:val="18"/>
        </w:rPr>
        <w:t>Mohammadpur Dhaka-1207.</w:t>
      </w:r>
    </w:p>
    <w:p w:rsidR="00C517D6" w:rsidRPr="00D820A8" w:rsidRDefault="00C517D6" w:rsidP="00622499">
      <w:pPr>
        <w:jc w:val="both"/>
        <w:rPr>
          <w:rFonts w:ascii="Cambria" w:eastAsia="Batang" w:hAnsi="Cambria"/>
          <w:i/>
          <w:sz w:val="2"/>
        </w:rPr>
      </w:pPr>
    </w:p>
    <w:p w:rsidR="00331FF3" w:rsidRPr="00D820A8" w:rsidRDefault="00C517D6" w:rsidP="00622499">
      <w:pPr>
        <w:jc w:val="both"/>
        <w:rPr>
          <w:rFonts w:ascii="Cambria" w:eastAsia="Batang" w:hAnsi="Cambria"/>
          <w:i/>
          <w:sz w:val="20"/>
        </w:rPr>
      </w:pPr>
      <w:r w:rsidRPr="00D820A8">
        <w:rPr>
          <w:rFonts w:ascii="Cambria" w:eastAsia="Batang" w:hAnsi="Cambria"/>
          <w:i/>
          <w:sz w:val="18"/>
        </w:rPr>
        <w:t>Mobile:</w:t>
      </w:r>
      <w:r w:rsidRPr="00D820A8">
        <w:rPr>
          <w:rFonts w:ascii="Cambria" w:eastAsia="Batang" w:hAnsi="Cambria"/>
          <w:i/>
          <w:sz w:val="20"/>
        </w:rPr>
        <w:t xml:space="preserve"> </w:t>
      </w:r>
      <w:r w:rsidR="002C24D6">
        <w:rPr>
          <w:rFonts w:ascii="Cambria" w:eastAsia="Batang" w:hAnsi="Cambria"/>
          <w:i/>
          <w:sz w:val="20"/>
        </w:rPr>
        <w:t>01784059216</w:t>
      </w:r>
    </w:p>
    <w:p w:rsidR="00C517D6" w:rsidRPr="00D820A8" w:rsidRDefault="00C517D6" w:rsidP="00622499">
      <w:pPr>
        <w:jc w:val="both"/>
        <w:rPr>
          <w:rFonts w:ascii="Cambria" w:eastAsia="Batang" w:hAnsi="Cambria"/>
          <w:i/>
          <w:sz w:val="18"/>
        </w:rPr>
      </w:pPr>
      <w:r w:rsidRPr="00D820A8">
        <w:rPr>
          <w:rFonts w:ascii="Cambria" w:eastAsia="Batang" w:hAnsi="Cambria"/>
          <w:i/>
          <w:sz w:val="18"/>
        </w:rPr>
        <w:t>E-mail-</w:t>
      </w:r>
      <w:r w:rsidR="002C24D6">
        <w:rPr>
          <w:rFonts w:ascii="Cambria" w:eastAsia="Batang" w:hAnsi="Cambria"/>
          <w:i/>
          <w:sz w:val="18"/>
        </w:rPr>
        <w:t>saiketsprskt@gmail.com</w:t>
      </w:r>
    </w:p>
    <w:p w:rsidR="00C517D6" w:rsidRPr="00D820A8" w:rsidRDefault="00C517D6" w:rsidP="0044651F">
      <w:pPr>
        <w:jc w:val="both"/>
        <w:rPr>
          <w:rFonts w:ascii="Cambria" w:hAnsi="Cambria"/>
          <w:b/>
          <w:i/>
          <w:sz w:val="14"/>
        </w:rPr>
      </w:pPr>
      <w:r w:rsidRPr="00D820A8">
        <w:rPr>
          <w:rFonts w:ascii="Cambria" w:hAnsi="Cambria"/>
          <w:b/>
          <w:i/>
        </w:rPr>
        <w:t xml:space="preserve"> </w:t>
      </w:r>
    </w:p>
    <w:p w:rsidR="00C517D6" w:rsidRPr="00276B4D" w:rsidRDefault="00F57F1A" w:rsidP="00C1485A">
      <w:pPr>
        <w:jc w:val="center"/>
        <w:rPr>
          <w:b/>
          <w:sz w:val="42"/>
          <w:u w:val="single"/>
        </w:rPr>
      </w:pPr>
      <w:r w:rsidRPr="00276B4D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19685</wp:posOffset>
                </wp:positionV>
                <wp:extent cx="5731510" cy="260985"/>
                <wp:effectExtent l="0" t="0" r="0" b="0"/>
                <wp:wrapNone/>
                <wp:docPr id="7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31510" cy="2609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3366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17D6" w:rsidRPr="003D5E24" w:rsidRDefault="00C517D6" w:rsidP="00C1485A">
                            <w:pPr>
                              <w:pStyle w:val="Heading1"/>
                              <w:jc w:val="center"/>
                              <w:rPr>
                                <w:rFonts w:ascii="Times New Roman" w:hAnsi="Times New Roman"/>
                                <w:b/>
                                <w:color w:val="auto"/>
                              </w:rPr>
                            </w:pPr>
                            <w:r w:rsidRPr="003D5E24">
                              <w:rPr>
                                <w:rFonts w:ascii="Times New Roman" w:hAnsi="Times New Roman"/>
                                <w:b/>
                                <w:color w:val="auto"/>
                              </w:rPr>
                              <w:t>Career objective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3" o:spid="_x0000_s1026" type="#_x0000_t202" style="position:absolute;left:0;text-align:left;margin-left:0;margin-top:1.55pt;width:451.3pt;height:20.5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" stroked="f">
                <v:fill color2="#036" angle="90" focus="100%" type="gradient"/>
                <v:path arrowok="t"/>
                <v:textbox>
                  <w:txbxContent>
                    <w:p w:rsidR="00C517D6" w:rsidRPr="003D5E24" w:rsidRDefault="00C517D6" w:rsidP="00C1485A">
                      <w:pPr>
                        <w:pStyle w:val="Heading1"/>
                        <w:jc w:val="center"/>
                        <w:rPr>
                          <w:rFonts w:ascii="Times New Roman" w:hAnsi="Times New Roman"/>
                          <w:b/>
                          <w:color w:val="auto"/>
                        </w:rPr>
                      </w:pPr>
                      <w:r w:rsidRPr="003D5E24">
                        <w:rPr>
                          <w:rFonts w:ascii="Times New Roman" w:hAnsi="Times New Roman"/>
                          <w:b/>
                          <w:color w:val="auto"/>
                        </w:rPr>
                        <w:t>Career objective</w:t>
                      </w:r>
                    </w:p>
                  </w:txbxContent>
                </v:textbox>
              </v:shape>
            </w:pict>
          </mc:Fallback>
        </mc:AlternateContent>
      </w:r>
    </w:p>
    <w:p w:rsidR="00C517D6" w:rsidRPr="00276B4D" w:rsidRDefault="00C517D6">
      <w:pPr>
        <w:spacing w:line="24" w:lineRule="atLeast"/>
        <w:jc w:val="both"/>
        <w:rPr>
          <w:u w:val="single"/>
        </w:rPr>
      </w:pPr>
    </w:p>
    <w:p w:rsidR="00BE3FED" w:rsidRPr="00FA0A2A" w:rsidRDefault="00BE3FED" w:rsidP="00BE3FED">
      <w:pPr>
        <w:pStyle w:val="NoSpacing"/>
        <w:jc w:val="both"/>
        <w:rPr>
          <w:rFonts w:ascii="Times New Roman" w:hAnsi="Times New Roman"/>
          <w:sz w:val="26"/>
        </w:rPr>
      </w:pPr>
      <w:r w:rsidRPr="00FA0A2A">
        <w:rPr>
          <w:rFonts w:ascii="Times New Roman" w:hAnsi="Times New Roman"/>
          <w:sz w:val="26"/>
        </w:rPr>
        <w:t xml:space="preserve">I am a fresh graduate currently looking for a full-time job. I would like to </w:t>
      </w:r>
      <w:r w:rsidR="00D820A8">
        <w:rPr>
          <w:rFonts w:ascii="Times New Roman" w:hAnsi="Times New Roman"/>
          <w:sz w:val="26"/>
        </w:rPr>
        <w:t>utilize my skills</w:t>
      </w:r>
      <w:r w:rsidR="00724D9E">
        <w:rPr>
          <w:rFonts w:ascii="Times New Roman" w:hAnsi="Times New Roman"/>
          <w:sz w:val="26"/>
        </w:rPr>
        <w:t xml:space="preserve"> </w:t>
      </w:r>
      <w:r w:rsidRPr="00FA0A2A">
        <w:rPr>
          <w:rFonts w:ascii="Times New Roman" w:hAnsi="Times New Roman"/>
          <w:sz w:val="26"/>
        </w:rPr>
        <w:t xml:space="preserve">and experience to enhance </w:t>
      </w:r>
      <w:r w:rsidRPr="00FA0A2A">
        <w:rPr>
          <w:rFonts w:ascii="Times New Roman" w:eastAsia="Times New Roman" w:hAnsi="Times New Roman"/>
          <w:sz w:val="28"/>
        </w:rPr>
        <w:t>organizational efficiencies</w:t>
      </w:r>
      <w:r w:rsidRPr="00FA0A2A">
        <w:rPr>
          <w:rFonts w:ascii="Times New Roman" w:hAnsi="Times New Roman"/>
          <w:sz w:val="26"/>
        </w:rPr>
        <w:t xml:space="preserve">. Moreover, I would like to work with other professionals to improve my skills as a employee which will allow me to further </w:t>
      </w:r>
      <w:r w:rsidR="00FA3F9F" w:rsidRPr="00FA0A2A">
        <w:rPr>
          <w:rFonts w:ascii="Times New Roman" w:hAnsi="Times New Roman"/>
          <w:sz w:val="26"/>
        </w:rPr>
        <w:t>contribute in</w:t>
      </w:r>
      <w:r w:rsidRPr="00FA0A2A">
        <w:rPr>
          <w:rFonts w:ascii="Times New Roman" w:hAnsi="Times New Roman"/>
          <w:sz w:val="26"/>
        </w:rPr>
        <w:t xml:space="preserve"> commercial field. </w:t>
      </w:r>
    </w:p>
    <w:p w:rsidR="00C517D6" w:rsidRPr="00BE3FED" w:rsidRDefault="00C517D6">
      <w:pPr>
        <w:jc w:val="both"/>
        <w:rPr>
          <w:sz w:val="14"/>
        </w:rPr>
      </w:pPr>
    </w:p>
    <w:p w:rsidR="00C517D6" w:rsidRDefault="00F57F1A">
      <w:pPr>
        <w:spacing w:line="24" w:lineRule="atLeast"/>
        <w:ind w:left="360"/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98425</wp:posOffset>
                </wp:positionV>
                <wp:extent cx="5617210" cy="260985"/>
                <wp:effectExtent l="0" t="0" r="0" b="0"/>
                <wp:wrapNone/>
                <wp:docPr id="6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17210" cy="2609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3366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17D6" w:rsidRPr="003D5E24" w:rsidRDefault="00C517D6" w:rsidP="00C1485A">
                            <w:pPr>
                              <w:pStyle w:val="Heading1"/>
                              <w:ind w:right="-171"/>
                              <w:jc w:val="center"/>
                              <w:rPr>
                                <w:rFonts w:ascii="Times New Roman" w:hAnsi="Times New Roman"/>
                                <w:b/>
                                <w:color w:val="auto"/>
                                <w:u w:val="single"/>
                              </w:rPr>
                            </w:pPr>
                            <w:r w:rsidRPr="003D5E24">
                              <w:rPr>
                                <w:rFonts w:ascii="Times New Roman" w:hAnsi="Times New Roman"/>
                                <w:b/>
                                <w:color w:val="auto"/>
                                <w:u w:val="single"/>
                              </w:rPr>
                              <w:t>Academic Certification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" o:spid="_x0000_s1027" type="#_x0000_t202" style="position:absolute;left:0;text-align:left;margin-left:9pt;margin-top:7.75pt;width:442.3pt;height:20.5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" stroked="f">
                <v:fill color2="#036" angle="90" focus="100%" type="gradient"/>
                <v:path arrowok="t"/>
                <v:textbox>
                  <w:txbxContent>
                    <w:p w:rsidR="00C517D6" w:rsidRPr="003D5E24" w:rsidRDefault="00C517D6" w:rsidP="00C1485A">
                      <w:pPr>
                        <w:pStyle w:val="Heading1"/>
                        <w:ind w:right="-171"/>
                        <w:jc w:val="center"/>
                        <w:rPr>
                          <w:rFonts w:ascii="Times New Roman" w:hAnsi="Times New Roman"/>
                          <w:b/>
                          <w:color w:val="auto"/>
                          <w:u w:val="single"/>
                        </w:rPr>
                      </w:pPr>
                      <w:r w:rsidRPr="003D5E24">
                        <w:rPr>
                          <w:rFonts w:ascii="Times New Roman" w:hAnsi="Times New Roman"/>
                          <w:b/>
                          <w:color w:val="auto"/>
                          <w:u w:val="single"/>
                        </w:rPr>
                        <w:t>Academic Certification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C517D6" w:rsidRDefault="00C517D6">
      <w:pPr>
        <w:jc w:val="both"/>
        <w:rPr>
          <w:sz w:val="26"/>
        </w:rPr>
      </w:pPr>
    </w:p>
    <w:p w:rsidR="00C517D6" w:rsidRDefault="00C517D6">
      <w:pPr>
        <w:ind w:left="360"/>
        <w:jc w:val="both"/>
      </w:pPr>
      <w:r>
        <w:t xml:space="preserve"> </w:t>
      </w:r>
    </w:p>
    <w:p w:rsidR="00C517D6" w:rsidRDefault="00C517D6" w:rsidP="00BE3FED">
      <w:pPr>
        <w:ind w:left="360"/>
        <w:jc w:val="both"/>
      </w:pPr>
    </w:p>
    <w:p w:rsidR="0044651F" w:rsidRPr="00D820A8" w:rsidRDefault="0044651F" w:rsidP="0044651F">
      <w:pPr>
        <w:pStyle w:val="ListParagraph"/>
        <w:numPr>
          <w:ilvl w:val="0"/>
          <w:numId w:val="3"/>
        </w:numPr>
        <w:jc w:val="both"/>
        <w:rPr>
          <w:sz w:val="26"/>
        </w:rPr>
      </w:pPr>
      <w:r w:rsidRPr="00D820A8">
        <w:rPr>
          <w:sz w:val="26"/>
        </w:rPr>
        <w:t>Name of Exam</w:t>
      </w:r>
      <w:r w:rsidRPr="00D820A8">
        <w:rPr>
          <w:sz w:val="26"/>
        </w:rPr>
        <w:tab/>
      </w:r>
      <w:r w:rsidRPr="00D820A8">
        <w:rPr>
          <w:b/>
          <w:sz w:val="26"/>
        </w:rPr>
        <w:tab/>
        <w:t xml:space="preserve">: H.S.C </w:t>
      </w:r>
      <w:r w:rsidRPr="00D820A8">
        <w:rPr>
          <w:sz w:val="26"/>
        </w:rPr>
        <w:t>(Higher Secondary Certificate)</w:t>
      </w:r>
      <w:r w:rsidRPr="00D820A8">
        <w:rPr>
          <w:b/>
          <w:sz w:val="26"/>
        </w:rPr>
        <w:t xml:space="preserve">   </w:t>
      </w:r>
    </w:p>
    <w:p w:rsidR="00B579D9" w:rsidRPr="00D820A8" w:rsidRDefault="0044651F" w:rsidP="0044651F">
      <w:pPr>
        <w:numPr>
          <w:ilvl w:val="0"/>
          <w:numId w:val="2"/>
        </w:numPr>
        <w:jc w:val="both"/>
      </w:pPr>
      <w:r w:rsidRPr="00D820A8">
        <w:rPr>
          <w:sz w:val="26"/>
        </w:rPr>
        <w:t>Name of Institute</w:t>
      </w:r>
      <w:r w:rsidRPr="00D820A8">
        <w:rPr>
          <w:sz w:val="26"/>
        </w:rPr>
        <w:tab/>
      </w:r>
      <w:r w:rsidRPr="00D820A8">
        <w:rPr>
          <w:sz w:val="26"/>
        </w:rPr>
        <w:tab/>
      </w:r>
      <w:r w:rsidR="00166001" w:rsidRPr="00D820A8">
        <w:rPr>
          <w:b/>
          <w:sz w:val="26"/>
        </w:rPr>
        <w:t>:</w:t>
      </w:r>
      <w:r w:rsidR="00110BC0" w:rsidRPr="00D820A8">
        <w:rPr>
          <w:sz w:val="26"/>
        </w:rPr>
        <w:t xml:space="preserve"> </w:t>
      </w:r>
      <w:r w:rsidR="00B579D9" w:rsidRPr="00D820A8">
        <w:t>Polli Unnayan Academy Laboratory School &amp; College</w:t>
      </w:r>
    </w:p>
    <w:p w:rsidR="0044651F" w:rsidRPr="00D820A8" w:rsidRDefault="0044651F" w:rsidP="0044651F">
      <w:pPr>
        <w:numPr>
          <w:ilvl w:val="0"/>
          <w:numId w:val="2"/>
        </w:numPr>
        <w:jc w:val="both"/>
        <w:rPr>
          <w:sz w:val="26"/>
        </w:rPr>
      </w:pPr>
      <w:r w:rsidRPr="00D820A8">
        <w:rPr>
          <w:sz w:val="26"/>
        </w:rPr>
        <w:t>Result</w:t>
      </w:r>
      <w:r w:rsidRPr="00D820A8">
        <w:rPr>
          <w:sz w:val="26"/>
        </w:rPr>
        <w:tab/>
      </w:r>
      <w:r w:rsidR="00276B4D" w:rsidRPr="00D820A8">
        <w:rPr>
          <w:sz w:val="26"/>
        </w:rPr>
        <w:t>(GPA)</w:t>
      </w:r>
      <w:r w:rsidRPr="00D820A8">
        <w:rPr>
          <w:sz w:val="26"/>
        </w:rPr>
        <w:tab/>
      </w:r>
      <w:r w:rsidRPr="00D820A8">
        <w:rPr>
          <w:sz w:val="26"/>
        </w:rPr>
        <w:tab/>
      </w:r>
      <w:r w:rsidRPr="00D820A8">
        <w:rPr>
          <w:sz w:val="26"/>
        </w:rPr>
        <w:tab/>
      </w:r>
      <w:r w:rsidRPr="00D820A8">
        <w:rPr>
          <w:b/>
          <w:sz w:val="26"/>
        </w:rPr>
        <w:t>:</w:t>
      </w:r>
      <w:r w:rsidRPr="00D820A8">
        <w:rPr>
          <w:sz w:val="26"/>
        </w:rPr>
        <w:t xml:space="preserve"> </w:t>
      </w:r>
      <w:r w:rsidR="00622499" w:rsidRPr="00D820A8">
        <w:rPr>
          <w:sz w:val="26"/>
        </w:rPr>
        <w:t>4.00</w:t>
      </w:r>
    </w:p>
    <w:p w:rsidR="0044651F" w:rsidRPr="00D820A8" w:rsidRDefault="0044651F" w:rsidP="0044651F">
      <w:pPr>
        <w:numPr>
          <w:ilvl w:val="0"/>
          <w:numId w:val="2"/>
        </w:numPr>
        <w:jc w:val="both"/>
        <w:rPr>
          <w:sz w:val="26"/>
        </w:rPr>
      </w:pPr>
      <w:r w:rsidRPr="00D820A8">
        <w:rPr>
          <w:sz w:val="26"/>
        </w:rPr>
        <w:t>Passing Year</w:t>
      </w:r>
      <w:r w:rsidRPr="00D820A8">
        <w:rPr>
          <w:sz w:val="26"/>
        </w:rPr>
        <w:tab/>
      </w:r>
      <w:r w:rsidRPr="00D820A8">
        <w:rPr>
          <w:sz w:val="26"/>
        </w:rPr>
        <w:tab/>
      </w:r>
      <w:r w:rsidRPr="00D820A8">
        <w:rPr>
          <w:b/>
          <w:sz w:val="26"/>
        </w:rPr>
        <w:tab/>
        <w:t>:</w:t>
      </w:r>
      <w:r w:rsidRPr="00D820A8">
        <w:rPr>
          <w:sz w:val="26"/>
        </w:rPr>
        <w:t xml:space="preserve"> </w:t>
      </w:r>
      <w:r w:rsidR="00622499" w:rsidRPr="00D820A8">
        <w:rPr>
          <w:sz w:val="26"/>
        </w:rPr>
        <w:t>2015</w:t>
      </w:r>
    </w:p>
    <w:p w:rsidR="0044651F" w:rsidRPr="00D820A8" w:rsidRDefault="00276B4D" w:rsidP="0044651F">
      <w:pPr>
        <w:numPr>
          <w:ilvl w:val="0"/>
          <w:numId w:val="2"/>
        </w:numPr>
        <w:jc w:val="both"/>
        <w:rPr>
          <w:sz w:val="26"/>
        </w:rPr>
      </w:pPr>
      <w:r w:rsidRPr="00D820A8">
        <w:rPr>
          <w:sz w:val="26"/>
        </w:rPr>
        <w:t>Group</w:t>
      </w:r>
      <w:r w:rsidR="0044651F" w:rsidRPr="00D820A8">
        <w:rPr>
          <w:sz w:val="26"/>
        </w:rPr>
        <w:tab/>
      </w:r>
      <w:r w:rsidR="0044651F" w:rsidRPr="00D820A8">
        <w:rPr>
          <w:sz w:val="26"/>
        </w:rPr>
        <w:tab/>
      </w:r>
      <w:r w:rsidR="0044651F" w:rsidRPr="00D820A8">
        <w:rPr>
          <w:b/>
          <w:sz w:val="26"/>
        </w:rPr>
        <w:tab/>
      </w:r>
      <w:r w:rsidRPr="00D820A8">
        <w:rPr>
          <w:b/>
          <w:sz w:val="26"/>
        </w:rPr>
        <w:tab/>
      </w:r>
      <w:r w:rsidR="0044651F" w:rsidRPr="00D820A8">
        <w:rPr>
          <w:b/>
          <w:sz w:val="26"/>
        </w:rPr>
        <w:t xml:space="preserve">: </w:t>
      </w:r>
      <w:r w:rsidR="00622499" w:rsidRPr="00D820A8">
        <w:rPr>
          <w:sz w:val="26"/>
        </w:rPr>
        <w:t>Business Studies</w:t>
      </w:r>
    </w:p>
    <w:p w:rsidR="0044651F" w:rsidRPr="00D820A8" w:rsidRDefault="0044651F">
      <w:pPr>
        <w:numPr>
          <w:ilvl w:val="0"/>
          <w:numId w:val="2"/>
        </w:numPr>
        <w:jc w:val="both"/>
        <w:rPr>
          <w:sz w:val="26"/>
        </w:rPr>
      </w:pPr>
      <w:r w:rsidRPr="00D820A8">
        <w:rPr>
          <w:sz w:val="26"/>
        </w:rPr>
        <w:t>Board</w:t>
      </w:r>
      <w:r w:rsidRPr="00D820A8">
        <w:rPr>
          <w:sz w:val="26"/>
        </w:rPr>
        <w:tab/>
      </w:r>
      <w:r w:rsidRPr="00D820A8">
        <w:rPr>
          <w:sz w:val="26"/>
        </w:rPr>
        <w:tab/>
      </w:r>
      <w:r w:rsidRPr="00D820A8">
        <w:rPr>
          <w:sz w:val="26"/>
        </w:rPr>
        <w:tab/>
      </w:r>
      <w:r w:rsidRPr="00D820A8">
        <w:rPr>
          <w:sz w:val="26"/>
        </w:rPr>
        <w:tab/>
        <w:t xml:space="preserve">: </w:t>
      </w:r>
      <w:r w:rsidR="00622499" w:rsidRPr="00D820A8">
        <w:rPr>
          <w:sz w:val="26"/>
        </w:rPr>
        <w:t>Rajshahi</w:t>
      </w:r>
      <w:r w:rsidR="00BE3FED" w:rsidRPr="00D820A8">
        <w:rPr>
          <w:sz w:val="26"/>
        </w:rPr>
        <w:t xml:space="preserve"> </w:t>
      </w:r>
    </w:p>
    <w:p w:rsidR="0044651F" w:rsidRPr="00D820A8" w:rsidRDefault="0044651F" w:rsidP="0044651F">
      <w:pPr>
        <w:ind w:left="720"/>
        <w:jc w:val="both"/>
        <w:rPr>
          <w:sz w:val="26"/>
        </w:rPr>
      </w:pPr>
    </w:p>
    <w:p w:rsidR="0044651F" w:rsidRPr="00D820A8" w:rsidRDefault="0044651F" w:rsidP="0044651F">
      <w:pPr>
        <w:pStyle w:val="ListParagraph"/>
        <w:numPr>
          <w:ilvl w:val="0"/>
          <w:numId w:val="3"/>
        </w:numPr>
        <w:jc w:val="both"/>
        <w:rPr>
          <w:sz w:val="26"/>
        </w:rPr>
      </w:pPr>
      <w:r w:rsidRPr="00D820A8">
        <w:rPr>
          <w:sz w:val="26"/>
        </w:rPr>
        <w:t>Name of Exam</w:t>
      </w:r>
      <w:r w:rsidRPr="00D820A8">
        <w:rPr>
          <w:sz w:val="26"/>
        </w:rPr>
        <w:tab/>
      </w:r>
      <w:r w:rsidRPr="00D820A8">
        <w:rPr>
          <w:b/>
          <w:sz w:val="26"/>
        </w:rPr>
        <w:tab/>
        <w:t xml:space="preserve">: S.S.C </w:t>
      </w:r>
      <w:r w:rsidRPr="00D820A8">
        <w:rPr>
          <w:sz w:val="26"/>
        </w:rPr>
        <w:t xml:space="preserve">(Secondary School Certificate)   </w:t>
      </w:r>
    </w:p>
    <w:p w:rsidR="0044651F" w:rsidRPr="00D820A8" w:rsidRDefault="0044651F" w:rsidP="00276B4D">
      <w:pPr>
        <w:numPr>
          <w:ilvl w:val="0"/>
          <w:numId w:val="2"/>
        </w:numPr>
        <w:jc w:val="both"/>
        <w:rPr>
          <w:sz w:val="26"/>
        </w:rPr>
      </w:pPr>
      <w:r w:rsidRPr="00D820A8">
        <w:rPr>
          <w:sz w:val="26"/>
        </w:rPr>
        <w:t>Name of Institute</w:t>
      </w:r>
      <w:r w:rsidRPr="00D820A8">
        <w:rPr>
          <w:sz w:val="26"/>
        </w:rPr>
        <w:tab/>
      </w:r>
      <w:r w:rsidRPr="00D820A8">
        <w:rPr>
          <w:sz w:val="26"/>
        </w:rPr>
        <w:tab/>
      </w:r>
      <w:r w:rsidRPr="00D820A8">
        <w:rPr>
          <w:b/>
          <w:sz w:val="26"/>
        </w:rPr>
        <w:t xml:space="preserve">: </w:t>
      </w:r>
      <w:r w:rsidR="00622499" w:rsidRPr="00D820A8">
        <w:rPr>
          <w:sz w:val="26"/>
        </w:rPr>
        <w:t>Bogra Purah High School</w:t>
      </w:r>
    </w:p>
    <w:p w:rsidR="00276B4D" w:rsidRPr="00D820A8" w:rsidRDefault="00276B4D" w:rsidP="00276B4D">
      <w:pPr>
        <w:numPr>
          <w:ilvl w:val="0"/>
          <w:numId w:val="2"/>
        </w:numPr>
        <w:jc w:val="both"/>
        <w:rPr>
          <w:sz w:val="26"/>
        </w:rPr>
      </w:pPr>
      <w:r w:rsidRPr="00D820A8">
        <w:rPr>
          <w:sz w:val="26"/>
        </w:rPr>
        <w:t>Result</w:t>
      </w:r>
      <w:r w:rsidRPr="00D820A8">
        <w:rPr>
          <w:sz w:val="26"/>
        </w:rPr>
        <w:tab/>
        <w:t>(GPA)</w:t>
      </w:r>
      <w:r w:rsidRPr="00D820A8">
        <w:rPr>
          <w:sz w:val="26"/>
        </w:rPr>
        <w:tab/>
      </w:r>
      <w:r w:rsidRPr="00D820A8">
        <w:rPr>
          <w:sz w:val="26"/>
        </w:rPr>
        <w:tab/>
      </w:r>
      <w:r w:rsidRPr="00D820A8">
        <w:rPr>
          <w:sz w:val="26"/>
        </w:rPr>
        <w:tab/>
      </w:r>
      <w:r w:rsidRPr="00D820A8">
        <w:rPr>
          <w:b/>
          <w:sz w:val="26"/>
        </w:rPr>
        <w:t>:</w:t>
      </w:r>
      <w:r w:rsidR="00622499" w:rsidRPr="00D820A8">
        <w:rPr>
          <w:sz w:val="26"/>
        </w:rPr>
        <w:t xml:space="preserve"> 4.00</w:t>
      </w:r>
    </w:p>
    <w:p w:rsidR="0044651F" w:rsidRPr="00D820A8" w:rsidRDefault="0044651F" w:rsidP="0044651F">
      <w:pPr>
        <w:numPr>
          <w:ilvl w:val="0"/>
          <w:numId w:val="2"/>
        </w:numPr>
        <w:jc w:val="both"/>
        <w:rPr>
          <w:sz w:val="26"/>
        </w:rPr>
      </w:pPr>
      <w:r w:rsidRPr="00D820A8">
        <w:rPr>
          <w:sz w:val="26"/>
        </w:rPr>
        <w:t>Passing Year</w:t>
      </w:r>
      <w:r w:rsidRPr="00D820A8">
        <w:rPr>
          <w:sz w:val="26"/>
        </w:rPr>
        <w:tab/>
      </w:r>
      <w:r w:rsidRPr="00D820A8">
        <w:rPr>
          <w:sz w:val="26"/>
        </w:rPr>
        <w:tab/>
      </w:r>
      <w:r w:rsidRPr="00D820A8">
        <w:rPr>
          <w:b/>
          <w:sz w:val="26"/>
        </w:rPr>
        <w:tab/>
        <w:t>:</w:t>
      </w:r>
      <w:r w:rsidRPr="00D820A8">
        <w:rPr>
          <w:sz w:val="26"/>
        </w:rPr>
        <w:t xml:space="preserve"> 2</w:t>
      </w:r>
      <w:r w:rsidR="00622499" w:rsidRPr="00D820A8">
        <w:rPr>
          <w:sz w:val="26"/>
        </w:rPr>
        <w:t>013</w:t>
      </w:r>
    </w:p>
    <w:p w:rsidR="0044651F" w:rsidRPr="00D820A8" w:rsidRDefault="00276B4D" w:rsidP="0044651F">
      <w:pPr>
        <w:numPr>
          <w:ilvl w:val="0"/>
          <w:numId w:val="2"/>
        </w:numPr>
        <w:jc w:val="both"/>
        <w:rPr>
          <w:sz w:val="26"/>
        </w:rPr>
      </w:pPr>
      <w:r w:rsidRPr="00D820A8">
        <w:rPr>
          <w:sz w:val="26"/>
        </w:rPr>
        <w:t>Group</w:t>
      </w:r>
      <w:r w:rsidR="0044651F" w:rsidRPr="00D820A8">
        <w:rPr>
          <w:sz w:val="26"/>
        </w:rPr>
        <w:tab/>
      </w:r>
      <w:r w:rsidR="0044651F" w:rsidRPr="00D820A8">
        <w:rPr>
          <w:sz w:val="26"/>
        </w:rPr>
        <w:tab/>
      </w:r>
      <w:r w:rsidR="0044651F" w:rsidRPr="00D820A8">
        <w:rPr>
          <w:b/>
          <w:sz w:val="26"/>
        </w:rPr>
        <w:tab/>
      </w:r>
      <w:r w:rsidRPr="00D820A8">
        <w:rPr>
          <w:b/>
          <w:sz w:val="26"/>
        </w:rPr>
        <w:tab/>
      </w:r>
      <w:r w:rsidR="0044651F" w:rsidRPr="00D820A8">
        <w:rPr>
          <w:b/>
          <w:sz w:val="26"/>
        </w:rPr>
        <w:t xml:space="preserve">: </w:t>
      </w:r>
      <w:r w:rsidR="00622499" w:rsidRPr="00D820A8">
        <w:rPr>
          <w:sz w:val="26"/>
        </w:rPr>
        <w:t>Business Studies</w:t>
      </w:r>
    </w:p>
    <w:p w:rsidR="00CC097A" w:rsidRPr="00D820A8" w:rsidRDefault="0044651F" w:rsidP="00CC097A">
      <w:pPr>
        <w:numPr>
          <w:ilvl w:val="0"/>
          <w:numId w:val="2"/>
        </w:numPr>
        <w:jc w:val="both"/>
        <w:rPr>
          <w:sz w:val="26"/>
        </w:rPr>
      </w:pPr>
      <w:r w:rsidRPr="00D820A8">
        <w:rPr>
          <w:sz w:val="26"/>
        </w:rPr>
        <w:t>Board</w:t>
      </w:r>
      <w:r w:rsidRPr="00D820A8">
        <w:rPr>
          <w:sz w:val="26"/>
        </w:rPr>
        <w:tab/>
      </w:r>
      <w:r w:rsidRPr="00D820A8">
        <w:rPr>
          <w:sz w:val="26"/>
        </w:rPr>
        <w:tab/>
      </w:r>
      <w:r w:rsidRPr="00D820A8">
        <w:rPr>
          <w:sz w:val="26"/>
        </w:rPr>
        <w:tab/>
      </w:r>
      <w:r w:rsidRPr="00D820A8">
        <w:rPr>
          <w:sz w:val="26"/>
        </w:rPr>
        <w:tab/>
        <w:t xml:space="preserve">: </w:t>
      </w:r>
      <w:r w:rsidR="00622499" w:rsidRPr="00D820A8">
        <w:rPr>
          <w:sz w:val="26"/>
        </w:rPr>
        <w:t>Rajshahi</w:t>
      </w:r>
    </w:p>
    <w:p w:rsidR="00A55E23" w:rsidRPr="00D820A8" w:rsidRDefault="00A55E23" w:rsidP="00A55E23">
      <w:pPr>
        <w:ind w:left="720"/>
        <w:jc w:val="both"/>
        <w:rPr>
          <w:sz w:val="10"/>
        </w:rPr>
      </w:pPr>
    </w:p>
    <w:p w:rsidR="007E0A35" w:rsidRDefault="007E0A35" w:rsidP="00622499">
      <w:pPr>
        <w:jc w:val="both"/>
      </w:pPr>
    </w:p>
    <w:p w:rsidR="00A55E23" w:rsidRPr="00D820A8" w:rsidRDefault="00F57F1A" w:rsidP="00A55E23">
      <w:pPr>
        <w:jc w:val="both"/>
        <w:rPr>
          <w:rStyle w:val="Emphasis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173355</wp:posOffset>
                </wp:positionV>
                <wp:extent cx="5743575" cy="260985"/>
                <wp:effectExtent l="0" t="0" r="0" b="0"/>
                <wp:wrapNone/>
                <wp:docPr id="5" name="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43575" cy="2609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3366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5E23" w:rsidRPr="0048783E" w:rsidRDefault="00A55E23" w:rsidP="00C1485A">
                            <w:pPr>
                              <w:pStyle w:val="Heading1"/>
                              <w:ind w:left="2124" w:firstLine="708"/>
                              <w:jc w:val="left"/>
                              <w:rPr>
                                <w:b/>
                                <w:color w:val="auto"/>
                              </w:rPr>
                            </w:pPr>
                            <w:r w:rsidRPr="0048783E">
                              <w:rPr>
                                <w:b/>
                                <w:color w:val="auto"/>
                              </w:rPr>
                              <w:t>Experince:</w:t>
                            </w:r>
                          </w:p>
                          <w:p w:rsidR="00A55E23" w:rsidRDefault="00A55E23" w:rsidP="00A55E23">
                            <w:pPr>
                              <w:pStyle w:val="Heading1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2" o:spid="_x0000_s1028" type="#_x0000_t202" style="position:absolute;left:0;text-align:left;margin-left:7.15pt;margin-top:13.65pt;width:452.25pt;height:20.5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" stroked="f">
                <v:fill color2="#036" angle="90" focus="100%" type="gradient"/>
                <v:path arrowok="t"/>
                <v:textbox>
                  <w:txbxContent>
                    <w:p w:rsidR="00A55E23" w:rsidRPr="0048783E" w:rsidRDefault="00A55E23" w:rsidP="00C1485A">
                      <w:pPr>
                        <w:pStyle w:val="Heading1"/>
                        <w:ind w:left="2124" w:firstLine="708"/>
                        <w:jc w:val="left"/>
                        <w:rPr>
                          <w:b/>
                          <w:color w:val="auto"/>
                        </w:rPr>
                      </w:pPr>
                      <w:r w:rsidRPr="0048783E">
                        <w:rPr>
                          <w:b/>
                          <w:color w:val="auto"/>
                        </w:rPr>
                        <w:t>Experince:</w:t>
                      </w:r>
                    </w:p>
                    <w:p w:rsidR="00A55E23" w:rsidRDefault="00A55E23" w:rsidP="00A55E23">
                      <w:pPr>
                        <w:pStyle w:val="Heading1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517D6">
        <w:t xml:space="preserve"> </w:t>
      </w:r>
    </w:p>
    <w:p w:rsidR="00C517D6" w:rsidRDefault="00C517D6" w:rsidP="00A55E23">
      <w:pPr>
        <w:jc w:val="both"/>
      </w:pPr>
    </w:p>
    <w:p w:rsidR="00405ED0" w:rsidRPr="00405ED0" w:rsidRDefault="00405ED0" w:rsidP="00405ED0">
      <w:pPr>
        <w:pStyle w:val="ListParagraph"/>
        <w:ind w:right="187"/>
        <w:jc w:val="both"/>
        <w:rPr>
          <w:sz w:val="2"/>
        </w:rPr>
      </w:pPr>
    </w:p>
    <w:p w:rsidR="00C517D6" w:rsidRPr="00405ED0" w:rsidRDefault="00C517D6" w:rsidP="00405ED0">
      <w:pPr>
        <w:jc w:val="both"/>
        <w:rPr>
          <w:sz w:val="2"/>
        </w:rPr>
      </w:pPr>
      <w:r>
        <w:t xml:space="preserve"> </w:t>
      </w:r>
    </w:p>
    <w:p w:rsidR="00A55E23" w:rsidRDefault="00A55E23">
      <w:pPr>
        <w:spacing w:line="24" w:lineRule="atLeast"/>
        <w:ind w:left="360"/>
        <w:jc w:val="both"/>
      </w:pPr>
    </w:p>
    <w:p w:rsidR="00936D9C" w:rsidRPr="00936D9C" w:rsidRDefault="00A55E23" w:rsidP="00936D9C">
      <w:pPr>
        <w:numPr>
          <w:ilvl w:val="0"/>
          <w:numId w:val="14"/>
        </w:numPr>
        <w:spacing w:line="24" w:lineRule="atLeast"/>
        <w:jc w:val="both"/>
        <w:rPr>
          <w:sz w:val="28"/>
          <w:szCs w:val="28"/>
        </w:rPr>
      </w:pPr>
      <w:r w:rsidRPr="00936D9C">
        <w:rPr>
          <w:sz w:val="28"/>
          <w:szCs w:val="28"/>
        </w:rPr>
        <w:t xml:space="preserve">Institute Name: </w:t>
      </w:r>
    </w:p>
    <w:p w:rsidR="00936D9C" w:rsidRDefault="00404B9F" w:rsidP="00404B9F">
      <w:pPr>
        <w:spacing w:line="24" w:lineRule="atLeast"/>
        <w:ind w:left="360"/>
        <w:jc w:val="both"/>
        <w:rPr>
          <w:rFonts w:ascii="Arial Rounded MT Bold" w:hAnsi="Arial Rounded MT Bold"/>
          <w:b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>Kfc Panthapath,Dhaka,Bangladesh</w:t>
      </w:r>
    </w:p>
    <w:p w:rsidR="003E24B2" w:rsidRDefault="00043FB7" w:rsidP="00404B9F">
      <w:pPr>
        <w:spacing w:line="24" w:lineRule="atLeast"/>
        <w:ind w:left="360"/>
        <w:jc w:val="both"/>
        <w:rPr>
          <w:rFonts w:ascii="Arial Rounded MT Bold" w:hAnsi="Arial Rounded MT Bold"/>
          <w:b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>Transcom foods ltd.</w:t>
      </w:r>
    </w:p>
    <w:p w:rsidR="00404B9F" w:rsidRDefault="00DC16BA" w:rsidP="00404B9F">
      <w:pPr>
        <w:spacing w:line="24" w:lineRule="atLeast"/>
        <w:ind w:left="360"/>
        <w:jc w:val="both"/>
        <w:rPr>
          <w:rFonts w:ascii="Arial Rounded MT Bold" w:hAnsi="Arial Rounded MT Bold"/>
          <w:b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>Position :Team Member</w:t>
      </w:r>
    </w:p>
    <w:p w:rsidR="00DC16BA" w:rsidRDefault="009E7CFA" w:rsidP="00404B9F">
      <w:pPr>
        <w:spacing w:line="24" w:lineRule="atLeast"/>
        <w:ind w:left="360"/>
        <w:jc w:val="both"/>
        <w:rPr>
          <w:rFonts w:ascii="Arial Rounded MT Bold" w:hAnsi="Arial Rounded MT Bold"/>
          <w:b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 xml:space="preserve">Department : Cash </w:t>
      </w:r>
      <w:r w:rsidR="004273B1">
        <w:rPr>
          <w:rFonts w:ascii="Arial Rounded MT Bold" w:hAnsi="Arial Rounded MT Bold"/>
          <w:b/>
          <w:sz w:val="28"/>
          <w:szCs w:val="28"/>
        </w:rPr>
        <w:t>and Floor (2 star)</w:t>
      </w:r>
    </w:p>
    <w:p w:rsidR="00B579D9" w:rsidRDefault="009213B4" w:rsidP="005200E8">
      <w:pPr>
        <w:spacing w:line="24" w:lineRule="atLeast"/>
        <w:ind w:left="360"/>
        <w:jc w:val="both"/>
        <w:rPr>
          <w:rFonts w:ascii="Arial Rounded MT Bold" w:hAnsi="Arial Rounded MT Bold"/>
          <w:b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>Running Dept. : Kitchen</w:t>
      </w:r>
      <w:r w:rsidR="003E24B2">
        <w:rPr>
          <w:rFonts w:ascii="Arial Rounded MT Bold" w:hAnsi="Arial Rounded MT Bold"/>
          <w:b/>
          <w:sz w:val="28"/>
          <w:szCs w:val="28"/>
        </w:rPr>
        <w:t xml:space="preserve"> (trainee)</w:t>
      </w:r>
    </w:p>
    <w:p w:rsidR="005200E8" w:rsidRPr="005200E8" w:rsidRDefault="005200E8" w:rsidP="005200E8">
      <w:pPr>
        <w:spacing w:line="24" w:lineRule="atLeast"/>
        <w:ind w:left="360"/>
        <w:jc w:val="both"/>
        <w:rPr>
          <w:rFonts w:ascii="Arial Rounded MT Bold" w:hAnsi="Arial Rounded MT Bold"/>
          <w:b/>
          <w:sz w:val="28"/>
          <w:szCs w:val="28"/>
        </w:rPr>
      </w:pPr>
    </w:p>
    <w:p w:rsidR="00B579D9" w:rsidRDefault="00B579D9">
      <w:pPr>
        <w:spacing w:line="24" w:lineRule="atLeast"/>
        <w:ind w:left="360"/>
        <w:jc w:val="both"/>
      </w:pPr>
    </w:p>
    <w:p w:rsidR="002C24D6" w:rsidRDefault="002C24D6">
      <w:pPr>
        <w:spacing w:line="24" w:lineRule="atLeast"/>
        <w:ind w:left="360"/>
        <w:jc w:val="both"/>
      </w:pPr>
    </w:p>
    <w:p w:rsidR="00B579D9" w:rsidRDefault="00B579D9">
      <w:pPr>
        <w:spacing w:line="24" w:lineRule="atLeast"/>
        <w:ind w:left="360"/>
        <w:jc w:val="both"/>
      </w:pPr>
    </w:p>
    <w:p w:rsidR="00C517D6" w:rsidRDefault="00F57F1A">
      <w:pPr>
        <w:spacing w:line="24" w:lineRule="atLeast"/>
        <w:ind w:left="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158750</wp:posOffset>
                </wp:positionV>
                <wp:extent cx="5652770" cy="306070"/>
                <wp:effectExtent l="0" t="0" r="0" b="0"/>
                <wp:wrapNone/>
                <wp:docPr id="4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52770" cy="3060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3366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17D6" w:rsidRPr="0048783E" w:rsidRDefault="00C517D6" w:rsidP="00C1485A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32"/>
                              </w:rPr>
                            </w:pPr>
                            <w:r w:rsidRPr="0048783E">
                              <w:rPr>
                                <w:rFonts w:ascii="Lucida Console" w:hAnsi="Lucida Console"/>
                                <w:b/>
                                <w:sz w:val="28"/>
                              </w:rPr>
                              <w:t>Personal Attributes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3" o:spid="_x0000_s1029" type="#_x0000_t202" style="position:absolute;left:0;text-align:left;margin-left:7.15pt;margin-top:12.5pt;width:445.1pt;height:24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" stroked="f">
                <v:fill color2="#036" angle="90" focus="100%" type="gradient"/>
                <v:path arrowok="t"/>
                <v:textbox>
                  <w:txbxContent>
                    <w:p w:rsidR="00C517D6" w:rsidRPr="0048783E" w:rsidRDefault="00C517D6" w:rsidP="00C1485A">
                      <w:pPr>
                        <w:jc w:val="center"/>
                        <w:rPr>
                          <w:rFonts w:ascii="Lucida Console" w:hAnsi="Lucida Console"/>
                          <w:b/>
                          <w:sz w:val="32"/>
                        </w:rPr>
                      </w:pPr>
                      <w:r w:rsidRPr="0048783E">
                        <w:rPr>
                          <w:rFonts w:ascii="Lucida Console" w:hAnsi="Lucida Console"/>
                          <w:b/>
                          <w:sz w:val="28"/>
                        </w:rPr>
                        <w:t>Personal Attributes</w:t>
                      </w:r>
                    </w:p>
                  </w:txbxContent>
                </v:textbox>
              </v:shape>
            </w:pict>
          </mc:Fallback>
        </mc:AlternateContent>
      </w:r>
    </w:p>
    <w:p w:rsidR="00C517D6" w:rsidRDefault="00C517D6">
      <w:pPr>
        <w:spacing w:line="24" w:lineRule="atLeast"/>
        <w:ind w:left="360"/>
        <w:jc w:val="both"/>
      </w:pPr>
    </w:p>
    <w:p w:rsidR="00C517D6" w:rsidRDefault="00C517D6">
      <w:pPr>
        <w:spacing w:line="24" w:lineRule="atLeast"/>
        <w:ind w:left="360"/>
        <w:jc w:val="both"/>
      </w:pPr>
    </w:p>
    <w:p w:rsidR="00FA3F9F" w:rsidRPr="00FA0A2A" w:rsidRDefault="00FA3F9F" w:rsidP="00FA3F9F">
      <w:pPr>
        <w:numPr>
          <w:ilvl w:val="0"/>
          <w:numId w:val="13"/>
        </w:numPr>
        <w:ind w:left="720" w:hanging="360"/>
        <w:rPr>
          <w:sz w:val="26"/>
        </w:rPr>
      </w:pPr>
      <w:r w:rsidRPr="00FA0A2A">
        <w:rPr>
          <w:sz w:val="26"/>
        </w:rPr>
        <w:t>Strong interpersonal skills, self-confident, dependable and reliable</w:t>
      </w:r>
    </w:p>
    <w:p w:rsidR="00FA3F9F" w:rsidRPr="00FA0A2A" w:rsidRDefault="00FA3F9F" w:rsidP="00FA3F9F">
      <w:pPr>
        <w:numPr>
          <w:ilvl w:val="0"/>
          <w:numId w:val="13"/>
        </w:numPr>
        <w:ind w:left="720" w:hanging="360"/>
        <w:rPr>
          <w:sz w:val="26"/>
        </w:rPr>
      </w:pPr>
      <w:r w:rsidRPr="00FA0A2A">
        <w:rPr>
          <w:sz w:val="26"/>
        </w:rPr>
        <w:t>Willingness to accept responsibility and initiative</w:t>
      </w:r>
    </w:p>
    <w:p w:rsidR="00FA3F9F" w:rsidRPr="00FA0A2A" w:rsidRDefault="00FA3F9F" w:rsidP="00FA3F9F">
      <w:pPr>
        <w:numPr>
          <w:ilvl w:val="0"/>
          <w:numId w:val="13"/>
        </w:numPr>
        <w:ind w:left="720" w:hanging="360"/>
        <w:rPr>
          <w:sz w:val="26"/>
        </w:rPr>
      </w:pPr>
      <w:r w:rsidRPr="00FA0A2A">
        <w:rPr>
          <w:sz w:val="26"/>
        </w:rPr>
        <w:t>Leadership, flexible both managing capability and team player</w:t>
      </w:r>
    </w:p>
    <w:p w:rsidR="00FA3F9F" w:rsidRPr="00FA0A2A" w:rsidRDefault="00FA3F9F" w:rsidP="00FA3F9F">
      <w:pPr>
        <w:numPr>
          <w:ilvl w:val="0"/>
          <w:numId w:val="13"/>
        </w:numPr>
        <w:ind w:left="720" w:hanging="360"/>
        <w:rPr>
          <w:sz w:val="26"/>
        </w:rPr>
      </w:pPr>
      <w:r w:rsidRPr="00FA0A2A">
        <w:rPr>
          <w:sz w:val="26"/>
        </w:rPr>
        <w:t>Good written and spoken communication skill</w:t>
      </w:r>
    </w:p>
    <w:p w:rsidR="00FA3F9F" w:rsidRPr="00FA0A2A" w:rsidRDefault="00FA3F9F" w:rsidP="00FA3F9F">
      <w:pPr>
        <w:numPr>
          <w:ilvl w:val="0"/>
          <w:numId w:val="13"/>
        </w:numPr>
        <w:ind w:left="720" w:hanging="360"/>
        <w:rPr>
          <w:sz w:val="26"/>
        </w:rPr>
      </w:pPr>
      <w:r w:rsidRPr="00FA0A2A">
        <w:rPr>
          <w:sz w:val="26"/>
        </w:rPr>
        <w:t>Ability to handle conflict</w:t>
      </w:r>
    </w:p>
    <w:p w:rsidR="00C517D6" w:rsidRPr="00FA0A2A" w:rsidRDefault="00FA3F9F" w:rsidP="00FA3F9F">
      <w:pPr>
        <w:numPr>
          <w:ilvl w:val="0"/>
          <w:numId w:val="1"/>
        </w:numPr>
        <w:ind w:right="-333"/>
        <w:jc w:val="both"/>
        <w:rPr>
          <w:sz w:val="26"/>
        </w:rPr>
      </w:pPr>
      <w:r w:rsidRPr="00FA0A2A">
        <w:rPr>
          <w:sz w:val="26"/>
        </w:rPr>
        <w:t>Competitiveness and goal achievement</w:t>
      </w:r>
      <w:r w:rsidR="00C517D6" w:rsidRPr="00FA0A2A">
        <w:rPr>
          <w:sz w:val="26"/>
        </w:rPr>
        <w:t>.</w:t>
      </w:r>
    </w:p>
    <w:p w:rsidR="00A55E23" w:rsidRDefault="00A55E23" w:rsidP="00A55E23">
      <w:pPr>
        <w:ind w:right="-333"/>
        <w:jc w:val="both"/>
      </w:pPr>
    </w:p>
    <w:p w:rsidR="00A55E23" w:rsidRDefault="00A55E23" w:rsidP="00A55E23">
      <w:pPr>
        <w:jc w:val="both"/>
      </w:pPr>
    </w:p>
    <w:p w:rsidR="00A55E23" w:rsidRDefault="00F57F1A" w:rsidP="00A55E23">
      <w:pPr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13970</wp:posOffset>
                </wp:positionV>
                <wp:extent cx="5600065" cy="260985"/>
                <wp:effectExtent l="0" t="0" r="0" b="0"/>
                <wp:wrapNone/>
                <wp:docPr id="3" name="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00065" cy="2609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3366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5E23" w:rsidRPr="0048783E" w:rsidRDefault="00A55E23" w:rsidP="00C1485A">
                            <w:pPr>
                              <w:pStyle w:val="Heading1"/>
                              <w:jc w:val="center"/>
                              <w:rPr>
                                <w:b/>
                                <w:color w:val="auto"/>
                              </w:rPr>
                            </w:pPr>
                            <w:r w:rsidRPr="0048783E">
                              <w:rPr>
                                <w:b/>
                                <w:color w:val="auto"/>
                              </w:rPr>
                              <w:t>Language Proficiency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3" o:spid="_x0000_s1030" type="#_x0000_t202" style="position:absolute;left:0;text-align:left;margin-left:10.35pt;margin-top:1.1pt;width:440.95pt;height:20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" stroked="f">
                <v:fill color2="#036" angle="90" focus="100%" type="gradient"/>
                <v:path arrowok="t"/>
                <v:textbox>
                  <w:txbxContent>
                    <w:p w:rsidR="00A55E23" w:rsidRPr="0048783E" w:rsidRDefault="00A55E23" w:rsidP="00C1485A">
                      <w:pPr>
                        <w:pStyle w:val="Heading1"/>
                        <w:jc w:val="center"/>
                        <w:rPr>
                          <w:b/>
                          <w:color w:val="auto"/>
                        </w:rPr>
                      </w:pPr>
                      <w:r w:rsidRPr="0048783E">
                        <w:rPr>
                          <w:b/>
                          <w:color w:val="auto"/>
                        </w:rPr>
                        <w:t>Language Proficiency</w:t>
                      </w:r>
                    </w:p>
                  </w:txbxContent>
                </v:textbox>
              </v:shape>
            </w:pict>
          </mc:Fallback>
        </mc:AlternateContent>
      </w:r>
    </w:p>
    <w:p w:rsidR="00A55E23" w:rsidRDefault="00A55E23" w:rsidP="00A55E23">
      <w:pPr>
        <w:ind w:left="360"/>
        <w:jc w:val="both"/>
      </w:pPr>
    </w:p>
    <w:p w:rsidR="00A55E23" w:rsidRDefault="00A55E23" w:rsidP="00A55E23">
      <w:pPr>
        <w:jc w:val="both"/>
        <w:rPr>
          <w:sz w:val="4"/>
        </w:rPr>
      </w:pPr>
    </w:p>
    <w:p w:rsidR="00A55E23" w:rsidRPr="00FA0A2A" w:rsidRDefault="00A55E23" w:rsidP="007E0593">
      <w:pPr>
        <w:pStyle w:val="Heading2"/>
        <w:ind w:left="360"/>
        <w:rPr>
          <w:rFonts w:ascii="Times New Roman" w:hAnsi="Times New Roman"/>
          <w:i w:val="0"/>
          <w:iCs w:val="0"/>
        </w:rPr>
      </w:pPr>
      <w:r w:rsidRPr="00FA0A2A">
        <w:rPr>
          <w:rStyle w:val="Emphasis"/>
          <w:rFonts w:ascii="Times New Roman" w:hAnsi="Times New Roman"/>
        </w:rPr>
        <w:t xml:space="preserve">Fluently speaking in Bengali as our (Mother Tongue) and good command over in English &amp; also expert in reading, writing, &amp; listening. </w:t>
      </w:r>
    </w:p>
    <w:p w:rsidR="00FA3F9F" w:rsidRDefault="00FA3F9F" w:rsidP="00FA0A2A">
      <w:pPr>
        <w:pStyle w:val="ListParagraph"/>
        <w:spacing w:line="24" w:lineRule="atLeast"/>
        <w:ind w:left="0" w:right="-180"/>
        <w:jc w:val="both"/>
      </w:pPr>
    </w:p>
    <w:p w:rsidR="00C517D6" w:rsidRDefault="00C517D6">
      <w:pPr>
        <w:spacing w:line="24" w:lineRule="atLeast"/>
        <w:ind w:left="120" w:right="-180"/>
        <w:jc w:val="both"/>
        <w:rPr>
          <w:sz w:val="12"/>
        </w:rPr>
      </w:pPr>
    </w:p>
    <w:p w:rsidR="00C517D6" w:rsidRDefault="00C517D6">
      <w:pPr>
        <w:tabs>
          <w:tab w:val="left" w:pos="3240"/>
        </w:tabs>
        <w:spacing w:line="24" w:lineRule="atLeast"/>
        <w:ind w:left="120"/>
        <w:jc w:val="both"/>
        <w:rPr>
          <w:sz w:val="6"/>
        </w:rPr>
      </w:pPr>
    </w:p>
    <w:p w:rsidR="00C517D6" w:rsidRDefault="00F57F1A">
      <w:pPr>
        <w:tabs>
          <w:tab w:val="left" w:pos="3240"/>
        </w:tabs>
        <w:spacing w:line="24" w:lineRule="atLeast"/>
        <w:ind w:left="120"/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-1905</wp:posOffset>
                </wp:positionV>
                <wp:extent cx="5743575" cy="260985"/>
                <wp:effectExtent l="0" t="0" r="0" b="0"/>
                <wp:wrapNone/>
                <wp:docPr id="2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43575" cy="2609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3366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17D6" w:rsidRPr="0048783E" w:rsidRDefault="00C517D6" w:rsidP="00C1485A">
                            <w:pPr>
                              <w:pStyle w:val="Heading1"/>
                              <w:ind w:right="-162"/>
                              <w:jc w:val="center"/>
                              <w:rPr>
                                <w:b/>
                                <w:color w:val="auto"/>
                              </w:rPr>
                            </w:pPr>
                            <w:r w:rsidRPr="0048783E">
                              <w:rPr>
                                <w:b/>
                                <w:color w:val="auto"/>
                              </w:rPr>
                              <w:t>Personal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0" o:spid="_x0000_s1031" type="#_x0000_t202" style="position:absolute;left:0;text-align:left;margin-left:0;margin-top:-.15pt;width:452.25pt;height:20.5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" stroked="f">
                <v:fill color2="#036" angle="90" focus="100%" type="gradient"/>
                <v:path arrowok="t"/>
                <v:textbox>
                  <w:txbxContent>
                    <w:p w:rsidR="00C517D6" w:rsidRPr="0048783E" w:rsidRDefault="00C517D6" w:rsidP="00C1485A">
                      <w:pPr>
                        <w:pStyle w:val="Heading1"/>
                        <w:ind w:right="-162"/>
                        <w:jc w:val="center"/>
                        <w:rPr>
                          <w:b/>
                          <w:color w:val="auto"/>
                        </w:rPr>
                      </w:pPr>
                      <w:r w:rsidRPr="0048783E">
                        <w:rPr>
                          <w:b/>
                          <w:color w:val="auto"/>
                        </w:rPr>
                        <w:t>Personal details</w:t>
                      </w:r>
                    </w:p>
                  </w:txbxContent>
                </v:textbox>
              </v:shape>
            </w:pict>
          </mc:Fallback>
        </mc:AlternateContent>
      </w:r>
    </w:p>
    <w:p w:rsidR="00C517D6" w:rsidRDefault="00C517D6">
      <w:pPr>
        <w:tabs>
          <w:tab w:val="left" w:pos="3240"/>
        </w:tabs>
        <w:spacing w:line="24" w:lineRule="atLeast"/>
        <w:ind w:left="120"/>
        <w:jc w:val="both"/>
        <w:rPr>
          <w:sz w:val="10"/>
        </w:rPr>
      </w:pPr>
    </w:p>
    <w:p w:rsidR="007E0593" w:rsidRDefault="007E0593" w:rsidP="007E0593">
      <w:pPr>
        <w:tabs>
          <w:tab w:val="left" w:pos="3240"/>
        </w:tabs>
        <w:spacing w:line="24" w:lineRule="atLeast"/>
        <w:ind w:left="720"/>
        <w:rPr>
          <w:b/>
        </w:rPr>
      </w:pPr>
    </w:p>
    <w:p w:rsidR="00C517D6" w:rsidRPr="00D820A8" w:rsidRDefault="00C517D6" w:rsidP="002B12F3">
      <w:pPr>
        <w:numPr>
          <w:ilvl w:val="0"/>
          <w:numId w:val="1"/>
        </w:numPr>
        <w:tabs>
          <w:tab w:val="left" w:pos="3240"/>
        </w:tabs>
        <w:spacing w:line="24" w:lineRule="atLeast"/>
        <w:rPr>
          <w:sz w:val="26"/>
        </w:rPr>
      </w:pPr>
      <w:r w:rsidRPr="00D820A8">
        <w:rPr>
          <w:sz w:val="26"/>
        </w:rPr>
        <w:t>Name</w:t>
      </w:r>
      <w:r w:rsidRPr="00D820A8">
        <w:rPr>
          <w:sz w:val="26"/>
        </w:rPr>
        <w:tab/>
        <w:t xml:space="preserve">: </w:t>
      </w:r>
      <w:r w:rsidR="00936D9C" w:rsidRPr="00D820A8">
        <w:rPr>
          <w:sz w:val="26"/>
        </w:rPr>
        <w:t xml:space="preserve"> </w:t>
      </w:r>
      <w:r w:rsidR="00276B4D" w:rsidRPr="00D820A8">
        <w:rPr>
          <w:sz w:val="26"/>
        </w:rPr>
        <w:t>M</w:t>
      </w:r>
      <w:r w:rsidR="00622499" w:rsidRPr="00D820A8">
        <w:rPr>
          <w:sz w:val="26"/>
        </w:rPr>
        <w:t>d Sabbir Ahmed</w:t>
      </w:r>
    </w:p>
    <w:p w:rsidR="00C517D6" w:rsidRPr="00D820A8" w:rsidRDefault="00C517D6" w:rsidP="002B12F3">
      <w:pPr>
        <w:numPr>
          <w:ilvl w:val="0"/>
          <w:numId w:val="1"/>
        </w:numPr>
        <w:tabs>
          <w:tab w:val="left" w:pos="3240"/>
        </w:tabs>
        <w:spacing w:line="24" w:lineRule="atLeast"/>
        <w:rPr>
          <w:sz w:val="26"/>
        </w:rPr>
      </w:pPr>
      <w:r w:rsidRPr="00D820A8">
        <w:rPr>
          <w:sz w:val="26"/>
        </w:rPr>
        <w:t>Father’s name</w:t>
      </w:r>
      <w:r w:rsidRPr="00D820A8">
        <w:rPr>
          <w:sz w:val="26"/>
        </w:rPr>
        <w:tab/>
        <w:t xml:space="preserve">: </w:t>
      </w:r>
      <w:r w:rsidR="00936D9C" w:rsidRPr="00D820A8">
        <w:rPr>
          <w:sz w:val="26"/>
        </w:rPr>
        <w:t xml:space="preserve"> </w:t>
      </w:r>
      <w:r w:rsidR="00622499" w:rsidRPr="00D820A8">
        <w:rPr>
          <w:sz w:val="26"/>
        </w:rPr>
        <w:t>Badruzzoha</w:t>
      </w:r>
    </w:p>
    <w:p w:rsidR="00C517D6" w:rsidRPr="00D820A8" w:rsidRDefault="00C517D6" w:rsidP="002B12F3">
      <w:pPr>
        <w:numPr>
          <w:ilvl w:val="0"/>
          <w:numId w:val="1"/>
        </w:numPr>
        <w:tabs>
          <w:tab w:val="left" w:pos="3240"/>
        </w:tabs>
        <w:spacing w:line="24" w:lineRule="atLeast"/>
        <w:rPr>
          <w:sz w:val="26"/>
        </w:rPr>
      </w:pPr>
      <w:r w:rsidRPr="00D820A8">
        <w:rPr>
          <w:sz w:val="26"/>
        </w:rPr>
        <w:t>Mother’s name</w:t>
      </w:r>
      <w:r w:rsidRPr="00D820A8">
        <w:rPr>
          <w:sz w:val="26"/>
        </w:rPr>
        <w:tab/>
        <w:t xml:space="preserve">: </w:t>
      </w:r>
      <w:r w:rsidR="00D820A8">
        <w:rPr>
          <w:sz w:val="26"/>
        </w:rPr>
        <w:t xml:space="preserve"> </w:t>
      </w:r>
      <w:r w:rsidR="00622499" w:rsidRPr="00D820A8">
        <w:rPr>
          <w:sz w:val="26"/>
        </w:rPr>
        <w:t>Sultana Parvin</w:t>
      </w:r>
    </w:p>
    <w:p w:rsidR="00C517D6" w:rsidRPr="00D820A8" w:rsidRDefault="00C517D6" w:rsidP="002B12F3">
      <w:pPr>
        <w:numPr>
          <w:ilvl w:val="0"/>
          <w:numId w:val="1"/>
        </w:numPr>
        <w:tabs>
          <w:tab w:val="left" w:pos="3240"/>
        </w:tabs>
        <w:spacing w:line="24" w:lineRule="atLeast"/>
        <w:rPr>
          <w:sz w:val="26"/>
        </w:rPr>
      </w:pPr>
      <w:r w:rsidRPr="00D820A8">
        <w:rPr>
          <w:sz w:val="26"/>
        </w:rPr>
        <w:t>Permanent Address</w:t>
      </w:r>
      <w:r w:rsidRPr="00D820A8">
        <w:rPr>
          <w:sz w:val="26"/>
        </w:rPr>
        <w:tab/>
        <w:t xml:space="preserve">:  Vill </w:t>
      </w:r>
      <w:r w:rsidR="00A55E23" w:rsidRPr="00D820A8">
        <w:rPr>
          <w:sz w:val="26"/>
        </w:rPr>
        <w:t>:</w:t>
      </w:r>
      <w:r w:rsidR="00622499" w:rsidRPr="00D820A8">
        <w:rPr>
          <w:sz w:val="26"/>
        </w:rPr>
        <w:t xml:space="preserve"> Bogra</w:t>
      </w:r>
      <w:r w:rsidR="00405ED0" w:rsidRPr="00D820A8">
        <w:rPr>
          <w:sz w:val="26"/>
        </w:rPr>
        <w:t>, P.O</w:t>
      </w:r>
      <w:r w:rsidR="00A55E23" w:rsidRPr="00D820A8">
        <w:rPr>
          <w:sz w:val="26"/>
        </w:rPr>
        <w:t>-</w:t>
      </w:r>
      <w:r w:rsidR="00622499" w:rsidRPr="00D820A8">
        <w:rPr>
          <w:sz w:val="26"/>
        </w:rPr>
        <w:t xml:space="preserve"> Bogra</w:t>
      </w:r>
      <w:r w:rsidR="00405ED0" w:rsidRPr="00D820A8">
        <w:rPr>
          <w:sz w:val="26"/>
        </w:rPr>
        <w:t xml:space="preserve">, </w:t>
      </w:r>
    </w:p>
    <w:p w:rsidR="00936D9C" w:rsidRPr="00D820A8" w:rsidRDefault="00405ED0" w:rsidP="00405ED0">
      <w:pPr>
        <w:tabs>
          <w:tab w:val="left" w:pos="3240"/>
        </w:tabs>
        <w:spacing w:line="24" w:lineRule="atLeast"/>
        <w:rPr>
          <w:sz w:val="26"/>
        </w:rPr>
      </w:pPr>
      <w:r w:rsidRPr="00D820A8">
        <w:rPr>
          <w:sz w:val="26"/>
        </w:rPr>
        <w:tab/>
        <w:t xml:space="preserve">   </w:t>
      </w:r>
      <w:r w:rsidR="00622499" w:rsidRPr="00D820A8">
        <w:rPr>
          <w:sz w:val="26"/>
        </w:rPr>
        <w:t xml:space="preserve"> </w:t>
      </w:r>
      <w:r w:rsidRPr="00D820A8">
        <w:rPr>
          <w:sz w:val="26"/>
        </w:rPr>
        <w:t>P.S</w:t>
      </w:r>
      <w:r w:rsidR="00A62536" w:rsidRPr="00D820A8">
        <w:rPr>
          <w:sz w:val="26"/>
        </w:rPr>
        <w:t xml:space="preserve"> </w:t>
      </w:r>
      <w:r w:rsidR="00622499" w:rsidRPr="00D820A8">
        <w:rPr>
          <w:sz w:val="26"/>
        </w:rPr>
        <w:t>– Bogra Sadar</w:t>
      </w:r>
      <w:r w:rsidRPr="00D820A8">
        <w:rPr>
          <w:sz w:val="26"/>
        </w:rPr>
        <w:t>, Dist:</w:t>
      </w:r>
      <w:r w:rsidR="00622499" w:rsidRPr="00D820A8">
        <w:rPr>
          <w:sz w:val="26"/>
        </w:rPr>
        <w:t xml:space="preserve"> Bogra</w:t>
      </w:r>
      <w:r w:rsidR="00C517D6" w:rsidRPr="00D820A8">
        <w:rPr>
          <w:sz w:val="26"/>
        </w:rPr>
        <w:t xml:space="preserve"> </w:t>
      </w:r>
      <w:r w:rsidRPr="00D820A8">
        <w:rPr>
          <w:sz w:val="26"/>
        </w:rPr>
        <w:t xml:space="preserve"> </w:t>
      </w:r>
    </w:p>
    <w:p w:rsidR="00FA0A2A" w:rsidRPr="00D820A8" w:rsidRDefault="00FA0A2A" w:rsidP="00405ED0">
      <w:pPr>
        <w:tabs>
          <w:tab w:val="left" w:pos="3240"/>
        </w:tabs>
        <w:spacing w:line="24" w:lineRule="atLeast"/>
        <w:rPr>
          <w:sz w:val="12"/>
        </w:rPr>
      </w:pPr>
    </w:p>
    <w:p w:rsidR="007640BA" w:rsidRPr="00D820A8" w:rsidRDefault="00936D9C" w:rsidP="007640BA">
      <w:pPr>
        <w:numPr>
          <w:ilvl w:val="0"/>
          <w:numId w:val="1"/>
        </w:numPr>
        <w:tabs>
          <w:tab w:val="left" w:pos="3240"/>
        </w:tabs>
        <w:spacing w:line="24" w:lineRule="atLeast"/>
        <w:rPr>
          <w:sz w:val="26"/>
        </w:rPr>
      </w:pPr>
      <w:r w:rsidRPr="00D820A8">
        <w:rPr>
          <w:sz w:val="26"/>
        </w:rPr>
        <w:t>Present Address</w:t>
      </w:r>
      <w:r w:rsidRPr="00D820A8">
        <w:rPr>
          <w:sz w:val="26"/>
        </w:rPr>
        <w:tab/>
        <w:t xml:space="preserve">:  </w:t>
      </w:r>
      <w:r w:rsidR="00B579D9" w:rsidRPr="00D820A8">
        <w:rPr>
          <w:sz w:val="26"/>
        </w:rPr>
        <w:t xml:space="preserve"> </w:t>
      </w:r>
      <w:r w:rsidR="007640BA" w:rsidRPr="00D820A8">
        <w:rPr>
          <w:sz w:val="26"/>
        </w:rPr>
        <w:t>Mohammadpur Chanmia Housing, Wahid tower,</w:t>
      </w:r>
    </w:p>
    <w:p w:rsidR="00724D9E" w:rsidRDefault="007640BA" w:rsidP="007640BA">
      <w:pPr>
        <w:tabs>
          <w:tab w:val="left" w:pos="3240"/>
        </w:tabs>
        <w:spacing w:line="24" w:lineRule="atLeast"/>
        <w:ind w:left="720"/>
        <w:rPr>
          <w:sz w:val="26"/>
        </w:rPr>
      </w:pPr>
      <w:r w:rsidRPr="00D820A8">
        <w:rPr>
          <w:sz w:val="26"/>
        </w:rPr>
        <w:tab/>
      </w:r>
      <w:r w:rsidRPr="00D820A8">
        <w:rPr>
          <w:sz w:val="26"/>
        </w:rPr>
        <w:tab/>
        <w:t>Flat No-</w:t>
      </w:r>
      <w:r w:rsidR="00724D9E">
        <w:rPr>
          <w:sz w:val="26"/>
        </w:rPr>
        <w:t>3C</w:t>
      </w:r>
      <w:r w:rsidRPr="00D820A8">
        <w:rPr>
          <w:sz w:val="26"/>
        </w:rPr>
        <w:t>,</w:t>
      </w:r>
      <w:r w:rsidR="00724D9E">
        <w:rPr>
          <w:sz w:val="26"/>
        </w:rPr>
        <w:t xml:space="preserve"> Road # 02</w:t>
      </w:r>
    </w:p>
    <w:p w:rsidR="00FA0A2A" w:rsidRPr="00D820A8" w:rsidRDefault="00724D9E" w:rsidP="007640BA">
      <w:pPr>
        <w:tabs>
          <w:tab w:val="left" w:pos="3240"/>
        </w:tabs>
        <w:spacing w:line="24" w:lineRule="atLeast"/>
        <w:ind w:left="720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 w:rsidR="00C1485A" w:rsidRPr="00D820A8">
        <w:rPr>
          <w:sz w:val="26"/>
        </w:rPr>
        <w:t>Moahmmadpur</w:t>
      </w:r>
      <w:r w:rsidR="00936D9C" w:rsidRPr="00D820A8">
        <w:rPr>
          <w:sz w:val="26"/>
        </w:rPr>
        <w:t>, Dhaka-1207</w:t>
      </w:r>
      <w:r w:rsidR="00C1485A" w:rsidRPr="00D820A8">
        <w:rPr>
          <w:sz w:val="26"/>
        </w:rPr>
        <w:t>.</w:t>
      </w:r>
      <w:r w:rsidR="00405ED0" w:rsidRPr="00D820A8">
        <w:rPr>
          <w:sz w:val="26"/>
        </w:rPr>
        <w:t xml:space="preserve">   </w:t>
      </w:r>
    </w:p>
    <w:p w:rsidR="00C517D6" w:rsidRPr="00D820A8" w:rsidRDefault="00405ED0" w:rsidP="007640BA">
      <w:pPr>
        <w:tabs>
          <w:tab w:val="left" w:pos="3240"/>
        </w:tabs>
        <w:spacing w:line="24" w:lineRule="atLeast"/>
        <w:ind w:left="720"/>
        <w:rPr>
          <w:sz w:val="12"/>
        </w:rPr>
      </w:pPr>
      <w:r w:rsidRPr="00D820A8">
        <w:rPr>
          <w:sz w:val="26"/>
        </w:rPr>
        <w:t xml:space="preserve">                 </w:t>
      </w:r>
    </w:p>
    <w:p w:rsidR="00C517D6" w:rsidRPr="00D820A8" w:rsidRDefault="00C517D6" w:rsidP="002B12F3">
      <w:pPr>
        <w:numPr>
          <w:ilvl w:val="0"/>
          <w:numId w:val="1"/>
        </w:numPr>
        <w:tabs>
          <w:tab w:val="left" w:pos="3240"/>
        </w:tabs>
        <w:spacing w:line="24" w:lineRule="atLeast"/>
        <w:rPr>
          <w:sz w:val="26"/>
        </w:rPr>
      </w:pPr>
      <w:r w:rsidRPr="00D820A8">
        <w:rPr>
          <w:sz w:val="26"/>
        </w:rPr>
        <w:t xml:space="preserve">Date of birth </w:t>
      </w:r>
      <w:r w:rsidRPr="00D820A8">
        <w:rPr>
          <w:sz w:val="26"/>
        </w:rPr>
        <w:tab/>
        <w:t>:</w:t>
      </w:r>
      <w:r w:rsidR="00936D9C" w:rsidRPr="00D820A8">
        <w:rPr>
          <w:sz w:val="26"/>
        </w:rPr>
        <w:t xml:space="preserve">  </w:t>
      </w:r>
      <w:r w:rsidR="007640BA" w:rsidRPr="00D820A8">
        <w:rPr>
          <w:sz w:val="26"/>
        </w:rPr>
        <w:t>20 July 1997</w:t>
      </w:r>
    </w:p>
    <w:p w:rsidR="00C517D6" w:rsidRPr="00D820A8" w:rsidRDefault="00C517D6" w:rsidP="002B12F3">
      <w:pPr>
        <w:numPr>
          <w:ilvl w:val="0"/>
          <w:numId w:val="1"/>
        </w:numPr>
        <w:tabs>
          <w:tab w:val="left" w:pos="3240"/>
        </w:tabs>
        <w:spacing w:line="24" w:lineRule="atLeast"/>
        <w:rPr>
          <w:sz w:val="26"/>
        </w:rPr>
      </w:pPr>
      <w:r w:rsidRPr="00D820A8">
        <w:rPr>
          <w:sz w:val="26"/>
        </w:rPr>
        <w:t xml:space="preserve">Religion </w:t>
      </w:r>
      <w:r w:rsidRPr="00D820A8">
        <w:rPr>
          <w:sz w:val="26"/>
        </w:rPr>
        <w:tab/>
        <w:t>:</w:t>
      </w:r>
      <w:r w:rsidR="00936D9C" w:rsidRPr="00D820A8">
        <w:rPr>
          <w:sz w:val="26"/>
        </w:rPr>
        <w:t xml:space="preserve"> </w:t>
      </w:r>
      <w:r w:rsidRPr="00D820A8">
        <w:rPr>
          <w:sz w:val="26"/>
        </w:rPr>
        <w:t xml:space="preserve"> </w:t>
      </w:r>
      <w:r w:rsidR="00FA3F9F" w:rsidRPr="00D820A8">
        <w:rPr>
          <w:sz w:val="26"/>
        </w:rPr>
        <w:t>Islam.</w:t>
      </w:r>
    </w:p>
    <w:p w:rsidR="00C517D6" w:rsidRPr="00D820A8" w:rsidRDefault="00C517D6" w:rsidP="002B12F3">
      <w:pPr>
        <w:numPr>
          <w:ilvl w:val="0"/>
          <w:numId w:val="1"/>
        </w:numPr>
        <w:tabs>
          <w:tab w:val="left" w:pos="3240"/>
        </w:tabs>
        <w:spacing w:line="24" w:lineRule="atLeast"/>
        <w:rPr>
          <w:sz w:val="26"/>
        </w:rPr>
      </w:pPr>
      <w:r w:rsidRPr="00D820A8">
        <w:rPr>
          <w:sz w:val="26"/>
        </w:rPr>
        <w:t>Gender</w:t>
      </w:r>
      <w:r w:rsidRPr="00D820A8">
        <w:rPr>
          <w:sz w:val="26"/>
        </w:rPr>
        <w:tab/>
        <w:t>:</w:t>
      </w:r>
      <w:r w:rsidR="00936D9C" w:rsidRPr="00D820A8">
        <w:rPr>
          <w:sz w:val="26"/>
        </w:rPr>
        <w:t xml:space="preserve">  </w:t>
      </w:r>
      <w:r w:rsidR="00A55E23" w:rsidRPr="00D820A8">
        <w:rPr>
          <w:sz w:val="26"/>
        </w:rPr>
        <w:t>Male</w:t>
      </w:r>
    </w:p>
    <w:p w:rsidR="00405ED0" w:rsidRPr="00D820A8" w:rsidRDefault="00405ED0" w:rsidP="002B12F3">
      <w:pPr>
        <w:numPr>
          <w:ilvl w:val="0"/>
          <w:numId w:val="1"/>
        </w:numPr>
        <w:tabs>
          <w:tab w:val="left" w:pos="3240"/>
        </w:tabs>
        <w:spacing w:line="24" w:lineRule="atLeast"/>
        <w:rPr>
          <w:sz w:val="26"/>
        </w:rPr>
      </w:pPr>
      <w:r w:rsidRPr="00D820A8">
        <w:rPr>
          <w:sz w:val="26"/>
        </w:rPr>
        <w:t>Marital Status</w:t>
      </w:r>
      <w:r w:rsidRPr="00D820A8">
        <w:rPr>
          <w:sz w:val="26"/>
        </w:rPr>
        <w:tab/>
        <w:t>:</w:t>
      </w:r>
      <w:r w:rsidR="00936D9C" w:rsidRPr="00D820A8">
        <w:rPr>
          <w:sz w:val="26"/>
        </w:rPr>
        <w:t xml:space="preserve"> </w:t>
      </w:r>
      <w:r w:rsidRPr="00D820A8">
        <w:rPr>
          <w:sz w:val="26"/>
        </w:rPr>
        <w:t xml:space="preserve"> </w:t>
      </w:r>
      <w:r w:rsidR="00FA3F9F" w:rsidRPr="00D820A8">
        <w:rPr>
          <w:sz w:val="26"/>
        </w:rPr>
        <w:t>Single</w:t>
      </w:r>
      <w:r w:rsidRPr="00D820A8">
        <w:rPr>
          <w:sz w:val="26"/>
        </w:rPr>
        <w:t xml:space="preserve"> </w:t>
      </w:r>
    </w:p>
    <w:p w:rsidR="00405ED0" w:rsidRPr="00D820A8" w:rsidRDefault="00C517D6" w:rsidP="00FA3F9F">
      <w:pPr>
        <w:numPr>
          <w:ilvl w:val="0"/>
          <w:numId w:val="1"/>
        </w:numPr>
        <w:tabs>
          <w:tab w:val="left" w:pos="3240"/>
        </w:tabs>
        <w:spacing w:line="24" w:lineRule="atLeast"/>
        <w:rPr>
          <w:sz w:val="26"/>
        </w:rPr>
      </w:pPr>
      <w:r w:rsidRPr="00D820A8">
        <w:rPr>
          <w:sz w:val="26"/>
        </w:rPr>
        <w:t>Blood Group</w:t>
      </w:r>
      <w:r w:rsidRPr="00D820A8">
        <w:rPr>
          <w:sz w:val="26"/>
        </w:rPr>
        <w:tab/>
        <w:t xml:space="preserve">: </w:t>
      </w:r>
      <w:r w:rsidR="00936D9C" w:rsidRPr="00D820A8">
        <w:rPr>
          <w:sz w:val="26"/>
        </w:rPr>
        <w:t xml:space="preserve"> </w:t>
      </w:r>
      <w:r w:rsidR="00DD48ED" w:rsidRPr="00D820A8">
        <w:rPr>
          <w:sz w:val="28"/>
        </w:rPr>
        <w:t>B</w:t>
      </w:r>
      <w:r w:rsidR="00FA3F9F" w:rsidRPr="00D820A8">
        <w:rPr>
          <w:sz w:val="28"/>
          <w:vertAlign w:val="superscript"/>
        </w:rPr>
        <w:t>+</w:t>
      </w:r>
      <w:r w:rsidR="00FA3F9F" w:rsidRPr="00D820A8">
        <w:rPr>
          <w:sz w:val="28"/>
        </w:rPr>
        <w:t xml:space="preserve"> (positive) </w:t>
      </w:r>
    </w:p>
    <w:p w:rsidR="00217E1C" w:rsidRPr="00D820A8" w:rsidRDefault="00217E1C" w:rsidP="00217E1C">
      <w:pPr>
        <w:numPr>
          <w:ilvl w:val="0"/>
          <w:numId w:val="1"/>
        </w:numPr>
        <w:tabs>
          <w:tab w:val="left" w:pos="3240"/>
        </w:tabs>
        <w:spacing w:line="24" w:lineRule="atLeast"/>
        <w:rPr>
          <w:sz w:val="26"/>
        </w:rPr>
      </w:pPr>
      <w:r w:rsidRPr="00D820A8">
        <w:rPr>
          <w:sz w:val="26"/>
        </w:rPr>
        <w:t>Nationality</w:t>
      </w:r>
      <w:r w:rsidRPr="00D820A8">
        <w:rPr>
          <w:sz w:val="26"/>
        </w:rPr>
        <w:tab/>
        <w:t>:  Bangladeshi (by birth)</w:t>
      </w:r>
    </w:p>
    <w:p w:rsidR="00FA3F9F" w:rsidRDefault="00FA3F9F" w:rsidP="00FA3F9F">
      <w:pPr>
        <w:tabs>
          <w:tab w:val="left" w:pos="3240"/>
        </w:tabs>
        <w:spacing w:line="24" w:lineRule="atLeast"/>
        <w:ind w:left="720"/>
      </w:pPr>
    </w:p>
    <w:p w:rsidR="00FA0A2A" w:rsidRPr="00D820A8" w:rsidRDefault="00FA0A2A" w:rsidP="00FA0A2A">
      <w:pPr>
        <w:rPr>
          <w:b/>
          <w:sz w:val="6"/>
          <w:szCs w:val="28"/>
        </w:rPr>
      </w:pPr>
    </w:p>
    <w:p w:rsidR="00FA0A2A" w:rsidRDefault="00FA0A2A" w:rsidP="00FA0A2A">
      <w:pPr>
        <w:rPr>
          <w:b/>
          <w:sz w:val="28"/>
          <w:szCs w:val="28"/>
        </w:rPr>
      </w:pPr>
    </w:p>
    <w:p w:rsidR="00FA0A2A" w:rsidRPr="00E24052" w:rsidRDefault="00FA0A2A" w:rsidP="00FA0A2A">
      <w:pPr>
        <w:rPr>
          <w:b/>
          <w:sz w:val="28"/>
          <w:szCs w:val="28"/>
        </w:rPr>
      </w:pPr>
      <w:r w:rsidRPr="00E24052">
        <w:rPr>
          <w:b/>
          <w:sz w:val="28"/>
          <w:szCs w:val="28"/>
        </w:rPr>
        <w:t>Proclamation:</w:t>
      </w:r>
    </w:p>
    <w:p w:rsidR="00FA0A2A" w:rsidRPr="00E24052" w:rsidRDefault="00FA0A2A" w:rsidP="00FA0A2A">
      <w:pPr>
        <w:rPr>
          <w:b/>
          <w:sz w:val="28"/>
          <w:szCs w:val="28"/>
        </w:rPr>
      </w:pPr>
    </w:p>
    <w:p w:rsidR="00FA0A2A" w:rsidRPr="00E24052" w:rsidRDefault="00FA0A2A" w:rsidP="00FA0A2A">
      <w:pPr>
        <w:rPr>
          <w:sz w:val="28"/>
          <w:szCs w:val="28"/>
        </w:rPr>
      </w:pPr>
      <w:r w:rsidRPr="00E24052">
        <w:rPr>
          <w:sz w:val="28"/>
          <w:szCs w:val="28"/>
        </w:rPr>
        <w:t>I do hereby declare that particulars here are true and no fault have given.</w:t>
      </w:r>
    </w:p>
    <w:p w:rsidR="00C517D6" w:rsidRDefault="00C517D6">
      <w:pPr>
        <w:tabs>
          <w:tab w:val="left" w:pos="3240"/>
        </w:tabs>
        <w:spacing w:line="24" w:lineRule="atLeast"/>
        <w:ind w:left="360"/>
        <w:jc w:val="both"/>
        <w:rPr>
          <w:sz w:val="2"/>
        </w:rPr>
      </w:pPr>
    </w:p>
    <w:p w:rsidR="00C517D6" w:rsidRPr="00405ED0" w:rsidRDefault="00C517D6">
      <w:pPr>
        <w:tabs>
          <w:tab w:val="left" w:pos="3240"/>
        </w:tabs>
        <w:spacing w:line="24" w:lineRule="atLeast"/>
        <w:jc w:val="both"/>
        <w:rPr>
          <w:sz w:val="10"/>
        </w:rPr>
      </w:pPr>
    </w:p>
    <w:p w:rsidR="00C517D6" w:rsidRDefault="00C517D6">
      <w:pPr>
        <w:pStyle w:val="BodyText"/>
        <w:rPr>
          <w:sz w:val="24"/>
        </w:rPr>
      </w:pPr>
    </w:p>
    <w:p w:rsidR="00C517D6" w:rsidRDefault="00C517D6">
      <w:pPr>
        <w:tabs>
          <w:tab w:val="left" w:pos="3240"/>
        </w:tabs>
        <w:spacing w:line="24" w:lineRule="atLeast"/>
        <w:jc w:val="both"/>
        <w:rPr>
          <w:b/>
          <w:sz w:val="2"/>
          <w:u w:val="single"/>
        </w:rPr>
      </w:pPr>
    </w:p>
    <w:p w:rsidR="00AC731B" w:rsidRDefault="00AC731B">
      <w:pPr>
        <w:tabs>
          <w:tab w:val="left" w:pos="3240"/>
        </w:tabs>
        <w:spacing w:line="24" w:lineRule="atLeast"/>
        <w:jc w:val="both"/>
        <w:rPr>
          <w:b/>
          <w:sz w:val="2"/>
          <w:u w:val="single"/>
        </w:rPr>
      </w:pPr>
    </w:p>
    <w:p w:rsidR="00C517D6" w:rsidRDefault="00C517D6">
      <w:pPr>
        <w:tabs>
          <w:tab w:val="left" w:pos="3240"/>
        </w:tabs>
        <w:spacing w:line="24" w:lineRule="atLeast"/>
        <w:jc w:val="both"/>
        <w:rPr>
          <w:b/>
          <w:sz w:val="2"/>
          <w:u w:val="single"/>
        </w:rPr>
      </w:pPr>
    </w:p>
    <w:p w:rsidR="00C517D6" w:rsidRDefault="00C517D6">
      <w:pPr>
        <w:tabs>
          <w:tab w:val="left" w:pos="3240"/>
        </w:tabs>
        <w:spacing w:line="24" w:lineRule="atLeast"/>
        <w:jc w:val="both"/>
        <w:rPr>
          <w:b/>
          <w:sz w:val="2"/>
          <w:u w:val="single"/>
        </w:rPr>
      </w:pPr>
    </w:p>
    <w:p w:rsidR="00AC731B" w:rsidRDefault="00AC731B">
      <w:pPr>
        <w:tabs>
          <w:tab w:val="left" w:pos="3240"/>
        </w:tabs>
        <w:spacing w:line="24" w:lineRule="atLeast"/>
        <w:jc w:val="both"/>
        <w:rPr>
          <w:b/>
          <w:sz w:val="2"/>
          <w:u w:val="single"/>
        </w:rPr>
      </w:pPr>
    </w:p>
    <w:p w:rsidR="00AC731B" w:rsidRDefault="00AC731B">
      <w:pPr>
        <w:tabs>
          <w:tab w:val="left" w:pos="3240"/>
        </w:tabs>
        <w:spacing w:line="24" w:lineRule="atLeast"/>
        <w:jc w:val="both"/>
        <w:rPr>
          <w:b/>
          <w:sz w:val="2"/>
          <w:u w:val="single"/>
        </w:rPr>
      </w:pPr>
    </w:p>
    <w:p w:rsidR="00AC731B" w:rsidRDefault="00AC731B">
      <w:pPr>
        <w:tabs>
          <w:tab w:val="left" w:pos="3240"/>
        </w:tabs>
        <w:spacing w:line="24" w:lineRule="atLeast"/>
        <w:jc w:val="both"/>
        <w:rPr>
          <w:b/>
          <w:sz w:val="2"/>
          <w:u w:val="single"/>
        </w:rPr>
      </w:pPr>
    </w:p>
    <w:p w:rsidR="00AC731B" w:rsidRDefault="00AC731B">
      <w:pPr>
        <w:tabs>
          <w:tab w:val="left" w:pos="3240"/>
        </w:tabs>
        <w:spacing w:line="24" w:lineRule="atLeast"/>
        <w:jc w:val="both"/>
        <w:rPr>
          <w:b/>
          <w:sz w:val="2"/>
          <w:u w:val="single"/>
        </w:rPr>
      </w:pPr>
    </w:p>
    <w:p w:rsidR="00AC731B" w:rsidRDefault="00AC731B">
      <w:pPr>
        <w:tabs>
          <w:tab w:val="left" w:pos="3240"/>
        </w:tabs>
        <w:spacing w:line="24" w:lineRule="atLeast"/>
        <w:jc w:val="both"/>
        <w:rPr>
          <w:b/>
          <w:sz w:val="2"/>
          <w:u w:val="single"/>
        </w:rPr>
      </w:pPr>
    </w:p>
    <w:p w:rsidR="00AC731B" w:rsidRDefault="00AC731B">
      <w:pPr>
        <w:tabs>
          <w:tab w:val="left" w:pos="3240"/>
        </w:tabs>
        <w:spacing w:line="24" w:lineRule="atLeast"/>
        <w:jc w:val="both"/>
        <w:rPr>
          <w:b/>
          <w:sz w:val="2"/>
          <w:u w:val="single"/>
        </w:rPr>
      </w:pPr>
    </w:p>
    <w:p w:rsidR="00AC731B" w:rsidRDefault="00AC731B">
      <w:pPr>
        <w:tabs>
          <w:tab w:val="left" w:pos="3240"/>
        </w:tabs>
        <w:spacing w:line="24" w:lineRule="atLeast"/>
        <w:jc w:val="both"/>
        <w:rPr>
          <w:b/>
          <w:sz w:val="2"/>
          <w:u w:val="single"/>
        </w:rPr>
      </w:pPr>
    </w:p>
    <w:p w:rsidR="00AC731B" w:rsidRDefault="00AC731B">
      <w:pPr>
        <w:tabs>
          <w:tab w:val="left" w:pos="3240"/>
        </w:tabs>
        <w:spacing w:line="24" w:lineRule="atLeast"/>
        <w:jc w:val="both"/>
        <w:rPr>
          <w:b/>
          <w:sz w:val="2"/>
          <w:u w:val="single"/>
        </w:rPr>
      </w:pPr>
    </w:p>
    <w:p w:rsidR="00AC731B" w:rsidRDefault="00AC731B">
      <w:pPr>
        <w:tabs>
          <w:tab w:val="left" w:pos="3240"/>
        </w:tabs>
        <w:spacing w:line="24" w:lineRule="atLeast"/>
        <w:jc w:val="both"/>
        <w:rPr>
          <w:b/>
          <w:sz w:val="2"/>
          <w:u w:val="single"/>
        </w:rPr>
      </w:pPr>
    </w:p>
    <w:p w:rsidR="00AC731B" w:rsidRDefault="00AC731B">
      <w:pPr>
        <w:tabs>
          <w:tab w:val="left" w:pos="3240"/>
        </w:tabs>
        <w:spacing w:line="24" w:lineRule="atLeast"/>
        <w:jc w:val="both"/>
        <w:rPr>
          <w:b/>
          <w:sz w:val="2"/>
          <w:u w:val="single"/>
        </w:rPr>
      </w:pPr>
    </w:p>
    <w:p w:rsidR="00AC731B" w:rsidRDefault="00AC731B">
      <w:pPr>
        <w:tabs>
          <w:tab w:val="left" w:pos="3240"/>
        </w:tabs>
        <w:spacing w:line="24" w:lineRule="atLeast"/>
        <w:jc w:val="both"/>
        <w:rPr>
          <w:b/>
          <w:sz w:val="2"/>
          <w:u w:val="single"/>
        </w:rPr>
      </w:pPr>
    </w:p>
    <w:p w:rsidR="00AC731B" w:rsidRDefault="00AC731B">
      <w:pPr>
        <w:tabs>
          <w:tab w:val="left" w:pos="3240"/>
        </w:tabs>
        <w:spacing w:line="24" w:lineRule="atLeast"/>
        <w:jc w:val="both"/>
        <w:rPr>
          <w:b/>
          <w:sz w:val="2"/>
          <w:u w:val="single"/>
        </w:rPr>
      </w:pPr>
    </w:p>
    <w:p w:rsidR="00AC731B" w:rsidRDefault="00AC731B">
      <w:pPr>
        <w:tabs>
          <w:tab w:val="left" w:pos="3240"/>
        </w:tabs>
        <w:spacing w:line="24" w:lineRule="atLeast"/>
        <w:jc w:val="both"/>
        <w:rPr>
          <w:b/>
          <w:sz w:val="2"/>
          <w:u w:val="single"/>
        </w:rPr>
      </w:pPr>
    </w:p>
    <w:p w:rsidR="00AC731B" w:rsidRDefault="00AC731B">
      <w:pPr>
        <w:tabs>
          <w:tab w:val="left" w:pos="3240"/>
        </w:tabs>
        <w:spacing w:line="24" w:lineRule="atLeast"/>
        <w:jc w:val="both"/>
        <w:rPr>
          <w:b/>
          <w:sz w:val="2"/>
          <w:u w:val="single"/>
        </w:rPr>
      </w:pPr>
    </w:p>
    <w:p w:rsidR="00AC731B" w:rsidRDefault="00AC731B">
      <w:pPr>
        <w:tabs>
          <w:tab w:val="left" w:pos="3240"/>
        </w:tabs>
        <w:spacing w:line="24" w:lineRule="atLeast"/>
        <w:jc w:val="both"/>
        <w:rPr>
          <w:b/>
          <w:sz w:val="2"/>
          <w:u w:val="single"/>
        </w:rPr>
      </w:pPr>
    </w:p>
    <w:bookmarkStart w:id="0" w:name="_GoBack"/>
    <w:bookmarkEnd w:id="0"/>
    <w:p w:rsidR="00C517D6" w:rsidRPr="00A70C95" w:rsidRDefault="00F57F1A" w:rsidP="00AC731B">
      <w:pPr>
        <w:tabs>
          <w:tab w:val="left" w:pos="3240"/>
        </w:tabs>
        <w:spacing w:line="276" w:lineRule="auto"/>
        <w:jc w:val="both"/>
        <w:rPr>
          <w:b/>
          <w:szCs w:val="24"/>
        </w:rPr>
      </w:pPr>
      <w:r>
        <w:rPr>
          <w:b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198755</wp:posOffset>
                </wp:positionV>
                <wp:extent cx="1378585" cy="0"/>
                <wp:effectExtent l="0" t="0" r="0" b="0"/>
                <wp:wrapNone/>
                <wp:docPr id="1" name="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785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F12B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 44" o:spid="_x0000_s1026" type="#_x0000_t32" style="position:absolute;margin-left:0;margin-top:15.65pt;width:108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">
                <o:lock v:ext="edit" shapetype="f"/>
              </v:shape>
            </w:pict>
          </mc:Fallback>
        </mc:AlternateContent>
      </w:r>
      <w:r w:rsidR="00C517D6" w:rsidRPr="00A70C95">
        <w:rPr>
          <w:b/>
        </w:rPr>
        <w:tab/>
      </w:r>
      <w:r w:rsidR="00C517D6" w:rsidRPr="00A70C95">
        <w:rPr>
          <w:b/>
        </w:rPr>
        <w:tab/>
        <w:t xml:space="preserve">     </w:t>
      </w:r>
    </w:p>
    <w:sectPr w:rsidR="00C517D6" w:rsidRPr="00A70C95" w:rsidSect="00C1485A">
      <w:pgSz w:w="11907" w:h="16839" w:code="9"/>
      <w:pgMar w:top="1080" w:right="1152" w:bottom="1008" w:left="172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258" w:rsidRDefault="00895258" w:rsidP="002B12F3">
      <w:r>
        <w:separator/>
      </w:r>
    </w:p>
  </w:endnote>
  <w:endnote w:type="continuationSeparator" w:id="0">
    <w:p w:rsidR="00895258" w:rsidRDefault="00895258" w:rsidP="002B1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Console">
    <w:altName w:val="Calibri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lephant">
    <w:altName w:val="Arial Black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258" w:rsidRDefault="00895258" w:rsidP="002B12F3">
      <w:r>
        <w:separator/>
      </w:r>
    </w:p>
  </w:footnote>
  <w:footnote w:type="continuationSeparator" w:id="0">
    <w:p w:rsidR="00895258" w:rsidRDefault="00895258" w:rsidP="002B1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6491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CDC79B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286E5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ED87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104CF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5AF96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58A9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C85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3C37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CC80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02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6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3"/>
    <w:multiLevelType w:val="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4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5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06"/>
    <w:multiLevelType w:val="multilevel"/>
    <w:tmpl w:val="00000005"/>
    <w:lvl w:ilvl="0">
      <w:start w:val="1"/>
      <w:numFmt w:val="bullet"/>
      <w:lvlText w:val=""/>
      <w:lvlJc w:val="left"/>
      <w:pPr>
        <w:ind w:left="819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963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035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1179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1251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1323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13950" w:hanging="360"/>
      </w:pPr>
      <w:rPr>
        <w:rFonts w:ascii="Wingdings" w:hAnsi="Wingdings"/>
      </w:rPr>
    </w:lvl>
  </w:abstractNum>
  <w:abstractNum w:abstractNumId="16" w15:restartNumberingAfterBreak="0">
    <w:nsid w:val="00000007"/>
    <w:multiLevelType w:val="multilevel"/>
    <w:tmpl w:val="00000006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00000008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18" w15:restartNumberingAfterBreak="0">
    <w:nsid w:val="00000009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9" w15:restartNumberingAfterBreak="0">
    <w:nsid w:val="0000000A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0000000B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0C"/>
    <w:multiLevelType w:val="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044D3C7B"/>
    <w:multiLevelType w:val="multilevel"/>
    <w:tmpl w:val="C9160DE8"/>
    <w:lvl w:ilvl="0">
      <w:start w:val="1"/>
      <w:numFmt w:val="bullet"/>
      <w:lvlText w:val=""/>
      <w:lvlJc w:val="left"/>
      <w:rPr>
        <w:rFonts w:ascii="Symbol" w:hAnsi="Symbol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1515B74"/>
    <w:multiLevelType w:val="hybridMultilevel"/>
    <w:tmpl w:val="75E09AD0"/>
    <w:lvl w:ilvl="0" w:tplc="2362D38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14"/>
  </w:num>
  <w:num w:numId="4">
    <w:abstractNumId w:val="12"/>
  </w:num>
  <w:num w:numId="5">
    <w:abstractNumId w:val="15"/>
  </w:num>
  <w:num w:numId="6">
    <w:abstractNumId w:val="21"/>
  </w:num>
  <w:num w:numId="7">
    <w:abstractNumId w:val="16"/>
  </w:num>
  <w:num w:numId="8">
    <w:abstractNumId w:val="18"/>
  </w:num>
  <w:num w:numId="9">
    <w:abstractNumId w:val="20"/>
  </w:num>
  <w:num w:numId="10">
    <w:abstractNumId w:val="17"/>
  </w:num>
  <w:num w:numId="11">
    <w:abstractNumId w:val="10"/>
  </w:num>
  <w:num w:numId="12">
    <w:abstractNumId w:val="13"/>
  </w:num>
  <w:num w:numId="13">
    <w:abstractNumId w:val="22"/>
  </w:num>
  <w:num w:numId="14">
    <w:abstractNumId w:val="23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9"/>
  <w:attachedTemplate r:id="rId1"/>
  <w:defaultTabStop w:val="708"/>
  <w:drawingGridHorizontalSpacing w:val="120"/>
  <w:displayHorizontalDrawingGridEvery w:val="2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43FB7"/>
    <w:rsid w:val="00066AFA"/>
    <w:rsid w:val="00091CF8"/>
    <w:rsid w:val="000D755E"/>
    <w:rsid w:val="000E33E3"/>
    <w:rsid w:val="000F1B14"/>
    <w:rsid w:val="0010145D"/>
    <w:rsid w:val="00110BC0"/>
    <w:rsid w:val="00125444"/>
    <w:rsid w:val="001330D4"/>
    <w:rsid w:val="001609BA"/>
    <w:rsid w:val="00166001"/>
    <w:rsid w:val="00172A27"/>
    <w:rsid w:val="00193C42"/>
    <w:rsid w:val="001F3CEE"/>
    <w:rsid w:val="00211302"/>
    <w:rsid w:val="00212004"/>
    <w:rsid w:val="00217E1C"/>
    <w:rsid w:val="002456C3"/>
    <w:rsid w:val="00247253"/>
    <w:rsid w:val="00276B4D"/>
    <w:rsid w:val="002960E0"/>
    <w:rsid w:val="002B12F3"/>
    <w:rsid w:val="002C24D6"/>
    <w:rsid w:val="002C2F5A"/>
    <w:rsid w:val="002F2D1C"/>
    <w:rsid w:val="00331FF3"/>
    <w:rsid w:val="003440C3"/>
    <w:rsid w:val="003761F4"/>
    <w:rsid w:val="003D5E24"/>
    <w:rsid w:val="003E24B2"/>
    <w:rsid w:val="00403144"/>
    <w:rsid w:val="00404B9F"/>
    <w:rsid w:val="00405ED0"/>
    <w:rsid w:val="004273B1"/>
    <w:rsid w:val="0044651F"/>
    <w:rsid w:val="0048783E"/>
    <w:rsid w:val="00490347"/>
    <w:rsid w:val="004C5484"/>
    <w:rsid w:val="00503312"/>
    <w:rsid w:val="005166BB"/>
    <w:rsid w:val="005200E8"/>
    <w:rsid w:val="00527AF8"/>
    <w:rsid w:val="00530024"/>
    <w:rsid w:val="005444E7"/>
    <w:rsid w:val="00545E09"/>
    <w:rsid w:val="005638D3"/>
    <w:rsid w:val="00572CF7"/>
    <w:rsid w:val="0057348E"/>
    <w:rsid w:val="00592295"/>
    <w:rsid w:val="005A3B3F"/>
    <w:rsid w:val="005C0826"/>
    <w:rsid w:val="005D0001"/>
    <w:rsid w:val="005D1D4B"/>
    <w:rsid w:val="006003FE"/>
    <w:rsid w:val="006058E7"/>
    <w:rsid w:val="00622499"/>
    <w:rsid w:val="006A731F"/>
    <w:rsid w:val="006C1AF9"/>
    <w:rsid w:val="006C334C"/>
    <w:rsid w:val="00711774"/>
    <w:rsid w:val="00724D9E"/>
    <w:rsid w:val="00727352"/>
    <w:rsid w:val="00730F59"/>
    <w:rsid w:val="00736DF1"/>
    <w:rsid w:val="007640BA"/>
    <w:rsid w:val="00772876"/>
    <w:rsid w:val="00777548"/>
    <w:rsid w:val="007A5A70"/>
    <w:rsid w:val="007B19BB"/>
    <w:rsid w:val="007E0593"/>
    <w:rsid w:val="007E0A35"/>
    <w:rsid w:val="0081367D"/>
    <w:rsid w:val="00895258"/>
    <w:rsid w:val="008A263D"/>
    <w:rsid w:val="008A7C26"/>
    <w:rsid w:val="008B3B2D"/>
    <w:rsid w:val="008F3DAC"/>
    <w:rsid w:val="009213B4"/>
    <w:rsid w:val="0092670B"/>
    <w:rsid w:val="00936D9C"/>
    <w:rsid w:val="0099219A"/>
    <w:rsid w:val="009B55B3"/>
    <w:rsid w:val="009B75DA"/>
    <w:rsid w:val="009C7B58"/>
    <w:rsid w:val="009E7CFA"/>
    <w:rsid w:val="009F63D7"/>
    <w:rsid w:val="00A47E8C"/>
    <w:rsid w:val="00A55E23"/>
    <w:rsid w:val="00A62536"/>
    <w:rsid w:val="00A70C95"/>
    <w:rsid w:val="00A821E4"/>
    <w:rsid w:val="00AC05E3"/>
    <w:rsid w:val="00AC731B"/>
    <w:rsid w:val="00AC7713"/>
    <w:rsid w:val="00B2609D"/>
    <w:rsid w:val="00B31E3B"/>
    <w:rsid w:val="00B579D9"/>
    <w:rsid w:val="00BB3A69"/>
    <w:rsid w:val="00BC1CE5"/>
    <w:rsid w:val="00BE3FED"/>
    <w:rsid w:val="00C0458C"/>
    <w:rsid w:val="00C1485A"/>
    <w:rsid w:val="00C27F5D"/>
    <w:rsid w:val="00C32755"/>
    <w:rsid w:val="00C517D6"/>
    <w:rsid w:val="00CC097A"/>
    <w:rsid w:val="00CF672D"/>
    <w:rsid w:val="00D368B8"/>
    <w:rsid w:val="00D4636D"/>
    <w:rsid w:val="00D6788D"/>
    <w:rsid w:val="00D73E6B"/>
    <w:rsid w:val="00D820A8"/>
    <w:rsid w:val="00D872B3"/>
    <w:rsid w:val="00D92118"/>
    <w:rsid w:val="00DA56AC"/>
    <w:rsid w:val="00DC16BA"/>
    <w:rsid w:val="00DD48ED"/>
    <w:rsid w:val="00E33375"/>
    <w:rsid w:val="00E514E4"/>
    <w:rsid w:val="00E7507C"/>
    <w:rsid w:val="00E970A5"/>
    <w:rsid w:val="00EE310E"/>
    <w:rsid w:val="00F57F1A"/>
    <w:rsid w:val="00F772C0"/>
    <w:rsid w:val="00FA0A2A"/>
    <w:rsid w:val="00FA3F9F"/>
    <w:rsid w:val="00FB1A6A"/>
    <w:rsid w:val="00FB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5E2FB9"/>
  <w15:chartTrackingRefBased/>
  <w15:docId w15:val="{BEFCA6D5-8186-264E-A150-BB149245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right"/>
      <w:outlineLvl w:val="0"/>
    </w:pPr>
    <w:rPr>
      <w:rFonts w:ascii="Lucida Console" w:hAnsi="Lucida Console"/>
      <w:color w:val="FFFFFF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55E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Lucida Console" w:eastAsia="Times New Roman" w:hAnsi="Lucida Console" w:cs="Times New Roman"/>
      <w:color w:val="FFFFFF"/>
      <w:sz w:val="28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BodyText">
    <w:name w:val="Body Text"/>
    <w:basedOn w:val="Normal"/>
    <w:link w:val="BodyTextChar"/>
    <w:pPr>
      <w:spacing w:line="276" w:lineRule="auto"/>
      <w:jc w:val="both"/>
    </w:pPr>
    <w:rPr>
      <w:sz w:val="22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eastAsia="Times New Roman" w:hAnsi="Tahoma" w:cs="Tahoma"/>
      <w:sz w:val="16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="Times New Roman" w:eastAsia="Times New Roman" w:hAnsi="Times New Roman" w:cs="Times New Roman"/>
      <w:sz w:val="24"/>
    </w:rPr>
  </w:style>
  <w:style w:type="character" w:styleId="FootnoteReference">
    <w:name w:val="footnote reference"/>
    <w:basedOn w:val="DefaultParagraphFont"/>
    <w:rPr>
      <w:vertAlign w:val="superscript"/>
    </w:rPr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NoSpacing">
    <w:name w:val="No Spacing"/>
    <w:uiPriority w:val="1"/>
    <w:qFormat/>
    <w:rsid w:val="00BE3FED"/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A55E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Emphasis">
    <w:name w:val="Emphasis"/>
    <w:basedOn w:val="DefaultParagraphFont"/>
    <w:qFormat/>
    <w:rsid w:val="00A55E23"/>
    <w:rPr>
      <w:rFonts w:ascii="Calibri" w:hAnsi="Calibri"/>
      <w:b/>
      <w:i/>
      <w:iCs/>
    </w:rPr>
  </w:style>
  <w:style w:type="paragraph" w:styleId="NormalWeb">
    <w:name w:val="Normal (Web)"/>
    <w:basedOn w:val="Normal"/>
    <w:unhideWhenUsed/>
    <w:rsid w:val="007E0A35"/>
    <w:pPr>
      <w:spacing w:before="100" w:beforeAutospacing="1" w:after="100" w:afterAutospacing="1"/>
    </w:pPr>
    <w:rPr>
      <w:szCs w:val="24"/>
    </w:rPr>
  </w:style>
  <w:style w:type="table" w:styleId="TableGrid">
    <w:name w:val="Table Grid"/>
    <w:basedOn w:val="TableNormal"/>
    <w:uiPriority w:val="59"/>
    <w:rsid w:val="007E0A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5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wp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6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Md</vt:lpstr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</dc:title>
  <dc:subject/>
  <dc:creator>nur</dc:creator>
  <cp:keywords/>
  <cp:lastModifiedBy/>
  <cp:revision>12</cp:revision>
  <cp:lastPrinted>2016-10-24T06:39:00Z</cp:lastPrinted>
  <dcterms:created xsi:type="dcterms:W3CDTF">2017-06-20T12:49:00Z</dcterms:created>
  <dcterms:modified xsi:type="dcterms:W3CDTF">2017-06-20T13:21:00Z</dcterms:modified>
</cp:coreProperties>
</file>