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6EB0" w14:textId="77777777" w:rsidR="005D277A" w:rsidRDefault="005D277A" w:rsidP="007E6F96">
      <w:pPr>
        <w:pStyle w:val="Name"/>
      </w:pPr>
      <w:r>
        <w:t xml:space="preserve">Sabbir Ahmed </w:t>
      </w:r>
    </w:p>
    <w:p w14:paraId="454C5D1C" w14:textId="1D25C1EC" w:rsidR="005D277A" w:rsidRDefault="005D277A" w:rsidP="007E6F96">
      <w:pPr>
        <w:pStyle w:val="ContactInfo"/>
        <w:rPr>
          <w:szCs w:val="24"/>
        </w:rPr>
      </w:pPr>
      <w:proofErr w:type="spellStart"/>
      <w:r>
        <w:rPr>
          <w:szCs w:val="24"/>
        </w:rPr>
        <w:t>Shiorkhal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Gohourpur</w:t>
      </w:r>
      <w:proofErr w:type="spellEnd"/>
      <w:r>
        <w:rPr>
          <w:szCs w:val="24"/>
        </w:rPr>
        <w:t xml:space="preserve"> -3128, </w:t>
      </w:r>
      <w:proofErr w:type="spellStart"/>
      <w:r>
        <w:rPr>
          <w:szCs w:val="24"/>
        </w:rPr>
        <w:t>Balagonj</w:t>
      </w:r>
      <w:proofErr w:type="spellEnd"/>
      <w:r>
        <w:rPr>
          <w:szCs w:val="24"/>
        </w:rPr>
        <w:t xml:space="preserve">, Sylhet </w:t>
      </w:r>
      <w:r w:rsidR="00E8243C">
        <w:rPr>
          <w:szCs w:val="24"/>
        </w:rPr>
        <w:t xml:space="preserve">, Bangladesh </w:t>
      </w:r>
    </w:p>
    <w:p w14:paraId="1700E6FD" w14:textId="2C8F0D7A" w:rsidR="00E8243C" w:rsidRDefault="00E8243C" w:rsidP="007E6F96">
      <w:pPr>
        <w:pStyle w:val="ContactInfo"/>
        <w:rPr>
          <w:szCs w:val="24"/>
        </w:rPr>
      </w:pPr>
      <w:r>
        <w:rPr>
          <w:szCs w:val="24"/>
        </w:rPr>
        <w:t>Phone</w:t>
      </w:r>
      <w:r w:rsidR="00EE2FB9">
        <w:rPr>
          <w:szCs w:val="24"/>
        </w:rPr>
        <w:t xml:space="preserve">: +8801784648795 , E-mail: ahmedtipu061@gmail.com </w:t>
      </w:r>
    </w:p>
    <w:p w14:paraId="4E120EDD" w14:textId="77777777" w:rsidR="00E8243C" w:rsidRDefault="00E8243C" w:rsidP="007E6F96">
      <w:pPr>
        <w:pStyle w:val="ContactInfo"/>
        <w:rPr>
          <w:szCs w:val="24"/>
        </w:rPr>
      </w:pPr>
    </w:p>
    <w:p w14:paraId="365C2D29" w14:textId="7FD38BB9" w:rsidR="005D277A" w:rsidRDefault="005D277A" w:rsidP="0074127E">
      <w:pPr>
        <w:pStyle w:val="Date"/>
      </w:pPr>
      <w:r>
        <w:t>3/9/2018</w:t>
      </w:r>
    </w:p>
    <w:p w14:paraId="71A444B2" w14:textId="7A6429E9" w:rsidR="0074127E" w:rsidRPr="0074127E" w:rsidRDefault="0074127E" w:rsidP="0074127E">
      <w:pPr>
        <w:pStyle w:val="Address"/>
      </w:pPr>
      <w:r>
        <w:t>Dear Manager,</w:t>
      </w:r>
    </w:p>
    <w:p w14:paraId="30DA9B70" w14:textId="167CF9AE" w:rsidR="00661E52" w:rsidRDefault="00661E52">
      <w:pPr>
        <w:pStyle w:val="Address"/>
        <w:divId w:val="52090152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Thank you for taking the time to review my resume. I have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graduated from  College and I am currently looking for a job.</w:t>
      </w:r>
    </w:p>
    <w:p w14:paraId="4D89E610" w14:textId="5B941E8A" w:rsidR="00661E52" w:rsidRDefault="00661E52">
      <w:pPr>
        <w:pStyle w:val="Address"/>
        <w:divId w:val="52090152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 am interested in an </w:t>
      </w:r>
      <w:r w:rsidR="000358EB">
        <w:rPr>
          <w:rFonts w:ascii="Arial" w:hAnsi="Arial" w:cs="Arial"/>
          <w:color w:val="000000"/>
          <w:sz w:val="27"/>
          <w:szCs w:val="27"/>
        </w:rPr>
        <w:t xml:space="preserve">entry </w:t>
      </w:r>
      <w:r>
        <w:rPr>
          <w:rFonts w:ascii="Arial" w:hAnsi="Arial" w:cs="Arial"/>
          <w:color w:val="000000"/>
          <w:sz w:val="27"/>
          <w:szCs w:val="27"/>
        </w:rPr>
        <w:t xml:space="preserve">level position with </w:t>
      </w:r>
      <w:r w:rsidR="000358EB">
        <w:rPr>
          <w:rFonts w:ascii="Arial" w:hAnsi="Arial" w:cs="Arial"/>
          <w:color w:val="000000"/>
          <w:sz w:val="27"/>
          <w:szCs w:val="27"/>
        </w:rPr>
        <w:t xml:space="preserve">your </w:t>
      </w:r>
      <w:r>
        <w:rPr>
          <w:rFonts w:ascii="Arial" w:hAnsi="Arial" w:cs="Arial"/>
          <w:color w:val="000000"/>
          <w:sz w:val="27"/>
          <w:szCs w:val="27"/>
        </w:rPr>
        <w:t xml:space="preserve">Company. I have heard that </w:t>
      </w:r>
      <w:r w:rsidR="00E83E07">
        <w:rPr>
          <w:rFonts w:ascii="Arial" w:hAnsi="Arial" w:cs="Arial"/>
          <w:color w:val="000000"/>
          <w:sz w:val="27"/>
          <w:szCs w:val="27"/>
        </w:rPr>
        <w:t>it</w:t>
      </w:r>
      <w:r>
        <w:rPr>
          <w:rFonts w:ascii="Arial" w:hAnsi="Arial" w:cs="Arial"/>
          <w:color w:val="000000"/>
          <w:sz w:val="27"/>
          <w:szCs w:val="27"/>
        </w:rPr>
        <w:t xml:space="preserve"> is a wonderful company to work for and I hope that I can join the team.</w:t>
      </w:r>
    </w:p>
    <w:p w14:paraId="3E4BCD81" w14:textId="6FA068B7" w:rsidR="00661E52" w:rsidRDefault="00661E52">
      <w:pPr>
        <w:pStyle w:val="Address"/>
        <w:divId w:val="52090152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If you have questions regarding my resume or any thing else about myself please feel free to call me or email me at </w:t>
      </w:r>
      <w:r w:rsidR="00E83E07">
        <w:rPr>
          <w:rFonts w:ascii="Arial" w:hAnsi="Arial" w:cs="Arial"/>
          <w:color w:val="000000"/>
          <w:sz w:val="27"/>
          <w:szCs w:val="27"/>
        </w:rPr>
        <w:t>ahmedtipu061</w:t>
      </w:r>
      <w:r>
        <w:rPr>
          <w:rFonts w:ascii="Arial" w:hAnsi="Arial" w:cs="Arial"/>
          <w:color w:val="000000"/>
          <w:sz w:val="27"/>
          <w:szCs w:val="27"/>
        </w:rPr>
        <w:t>@gmail.com.</w:t>
      </w:r>
    </w:p>
    <w:p w14:paraId="7D179198" w14:textId="77777777" w:rsidR="00661E52" w:rsidRDefault="00661E52">
      <w:pPr>
        <w:pStyle w:val="Address"/>
        <w:divId w:val="52090152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Again, thank you for reviewing my resume. I look forward to hearing from you in the future.</w:t>
      </w:r>
    </w:p>
    <w:p w14:paraId="11070E6D" w14:textId="77777777" w:rsidR="00661E52" w:rsidRDefault="00661E52" w:rsidP="00661E52">
      <w:pPr>
        <w:pStyle w:val="Closing"/>
      </w:pPr>
      <w:r>
        <w:t xml:space="preserve"> </w:t>
      </w:r>
      <w:sdt>
        <w:sdtPr>
          <w:id w:val="-325672042"/>
          <w:temporary/>
          <w:showingPlcHdr/>
          <w15:appearance w15:val="hidden"/>
        </w:sdtPr>
        <w:sdtEndPr/>
        <w:sdtContent>
          <w:r w:rsidR="005D277A">
            <w:t>Sincerely,</w:t>
          </w:r>
        </w:sdtContent>
      </w:sdt>
    </w:p>
    <w:p w14:paraId="68866516" w14:textId="57BA72C4" w:rsidR="008B60D3" w:rsidRDefault="00F271DC" w:rsidP="00661E52">
      <w:pPr>
        <w:pStyle w:val="Closing"/>
      </w:pPr>
      <w:proofErr w:type="spellStart"/>
      <w:r>
        <w:t>Sabbir</w:t>
      </w:r>
      <w:proofErr w:type="spellEnd"/>
      <w:r>
        <w:t xml:space="preserve"> Ahmed </w:t>
      </w:r>
    </w:p>
    <w:p w14:paraId="26D1B6AD" w14:textId="77777777" w:rsidR="00E8243C" w:rsidRPr="00E8243C" w:rsidRDefault="00E8243C" w:rsidP="00E8243C">
      <w:pPr>
        <w:pStyle w:val="Signature"/>
      </w:pPr>
    </w:p>
    <w:sectPr w:rsidR="00E8243C" w:rsidRPr="00E8243C" w:rsidSect="007603E0">
      <w:headerReference w:type="default" r:id="rId7"/>
      <w:footerReference w:type="default" r:id="rId8"/>
      <w:headerReference w:type="first" r:id="rId9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6E2BB" w14:textId="77777777" w:rsidR="00433DAB" w:rsidRDefault="00433DAB">
      <w:pPr>
        <w:spacing w:after="0" w:line="240" w:lineRule="auto"/>
      </w:pPr>
      <w:r>
        <w:separator/>
      </w:r>
    </w:p>
  </w:endnote>
  <w:endnote w:type="continuationSeparator" w:id="0">
    <w:p w14:paraId="0FC932DD" w14:textId="77777777" w:rsidR="00433DAB" w:rsidRDefault="0043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66C4F" w14:textId="77777777" w:rsidR="008B60D3" w:rsidRDefault="007603E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27221" w14:textId="77777777" w:rsidR="00433DAB" w:rsidRDefault="00433DAB">
      <w:pPr>
        <w:spacing w:after="0" w:line="240" w:lineRule="auto"/>
      </w:pPr>
      <w:r>
        <w:separator/>
      </w:r>
    </w:p>
  </w:footnote>
  <w:footnote w:type="continuationSeparator" w:id="0">
    <w:p w14:paraId="241E042D" w14:textId="77777777" w:rsidR="00433DAB" w:rsidRDefault="0043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F835" w14:textId="77777777" w:rsidR="008B60D3" w:rsidRDefault="007603E0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40EC5" wp14:editId="020750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6C61B8C" id="Frame 1" o:spid="_x0000_s1026" style="position:absolute;margin-left:0;margin-top:0;width:394.8pt;height:567.4pt;z-index:25166643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07C1F" w14:textId="77777777" w:rsidR="008B60D3" w:rsidRDefault="007603E0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DB53E91" wp14:editId="5D2E21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BF731" w14:textId="77777777" w:rsidR="008B60D3" w:rsidRDefault="008B60D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DB53E91" id="Group 10" o:spid="_x0000_s1026" alt="Title: 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">
              <v:shape id="Frame 8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&#13;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DBBF731" w14:textId="77777777" w:rsidR="008B60D3" w:rsidRDefault="008B60D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31"/>
    <w:rsid w:val="000358EB"/>
    <w:rsid w:val="00076178"/>
    <w:rsid w:val="00433DAB"/>
    <w:rsid w:val="00464833"/>
    <w:rsid w:val="005D277A"/>
    <w:rsid w:val="0065496F"/>
    <w:rsid w:val="00661E52"/>
    <w:rsid w:val="00711C31"/>
    <w:rsid w:val="0074127E"/>
    <w:rsid w:val="007603E0"/>
    <w:rsid w:val="007E1BCA"/>
    <w:rsid w:val="008B60D3"/>
    <w:rsid w:val="00AB1437"/>
    <w:rsid w:val="00D84D1F"/>
    <w:rsid w:val="00DD6A28"/>
    <w:rsid w:val="00E8243C"/>
    <w:rsid w:val="00E83E07"/>
    <w:rsid w:val="00EB7B41"/>
    <w:rsid w:val="00EE2FB9"/>
    <w:rsid w:val="00F2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BD189"/>
  <w15:chartTrackingRefBased/>
  <w15:docId w15:val="{150D0ACC-08D7-6641-9373-F2194F48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BC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44546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44546A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44546A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44546A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44546A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44546A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44546A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44546A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44546A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44546A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44546A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44546A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4546A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44546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44546A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44546A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character" w:styleId="Hyperlink">
    <w:name w:val="Hyperlink"/>
    <w:basedOn w:val="DefaultParagraphFont"/>
    <w:uiPriority w:val="99"/>
    <w:unhideWhenUsed/>
    <w:rsid w:val="00EE2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7A8F21A-BFCF-CA48-BBE8-CFC8C9EA39ED%7dtf50002006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%7bA7A8F21A-BFCF-CA48-BBE8-CFC8C9EA39ED%7dtf50002006.dotx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Ahmed</dc:creator>
  <cp:keywords/>
  <dc:description/>
  <cp:lastModifiedBy>Sabbir Ahmed</cp:lastModifiedBy>
  <cp:revision>4</cp:revision>
  <dcterms:created xsi:type="dcterms:W3CDTF">2018-09-02T20:12:00Z</dcterms:created>
  <dcterms:modified xsi:type="dcterms:W3CDTF">2018-09-02T20:18:00Z</dcterms:modified>
</cp:coreProperties>
</file>