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Enter Your Name:"/>
        <w:tag w:val="Enter Your Name:"/>
        <w:id w:val="288552880"/>
        <w:placeholder>
          <w:docPart w:val="944254C47B30BF4B8EE1D3B40BF7916E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EndPr/>
      <w:sdtContent>
        <w:p w:rsidR="00391E5D" w:rsidRDefault="00905CAC">
          <w:pPr>
            <w:pStyle w:val="Name"/>
          </w:pPr>
          <w:r>
            <w:t>Mehadi Hassan</w:t>
          </w:r>
        </w:p>
      </w:sdtContent>
    </w:sdt>
    <w:p w:rsidR="00605994" w:rsidRDefault="00FB5D12">
      <w:pPr>
        <w:pStyle w:val="ContactInfo"/>
        <w:rPr>
          <w:szCs w:val="24"/>
        </w:rPr>
      </w:pPr>
      <w:r>
        <w:rPr>
          <w:szCs w:val="24"/>
        </w:rPr>
        <w:t>Sylhet</w:t>
      </w:r>
      <w:r w:rsidR="00B83831">
        <w:rPr>
          <w:szCs w:val="24"/>
        </w:rPr>
        <w:t xml:space="preserve"> |</w:t>
      </w:r>
      <w:r w:rsidR="00B83831" w:rsidRPr="00B83831">
        <w:rPr>
          <w:szCs w:val="24"/>
        </w:rPr>
        <w:t xml:space="preserve"> </w:t>
      </w:r>
      <w:r>
        <w:rPr>
          <w:szCs w:val="24"/>
        </w:rPr>
        <w:t>0171975439</w:t>
      </w:r>
      <w:r w:rsidR="00B83831">
        <w:rPr>
          <w:szCs w:val="24"/>
        </w:rPr>
        <w:t xml:space="preserve"> |</w:t>
      </w:r>
      <w:r w:rsidR="00B83831" w:rsidRPr="00B83831">
        <w:rPr>
          <w:szCs w:val="24"/>
        </w:rPr>
        <w:t xml:space="preserve"> </w:t>
      </w:r>
      <w:r w:rsidR="005562D8">
        <w:rPr>
          <w:szCs w:val="24"/>
        </w:rPr>
        <w:t xml:space="preserve">mehadi100@ymail. </w:t>
      </w:r>
      <w:r w:rsidR="009654F1">
        <w:rPr>
          <w:szCs w:val="24"/>
        </w:rPr>
        <w:t>Com</w:t>
      </w:r>
    </w:p>
    <w:p w:rsidR="00605994" w:rsidRDefault="009654F1">
      <w:pPr>
        <w:pStyle w:val="Date"/>
      </w:pPr>
      <w:r>
        <w:t>20.12.2018</w:t>
      </w:r>
    </w:p>
    <w:sdt>
      <w:sdtPr>
        <w:alias w:val="Enter Recipient:"/>
        <w:tag w:val="Enter Recipient:"/>
        <w:id w:val="584421075"/>
        <w:placeholder>
          <w:docPart w:val="29DE5D3EB2D2644CBE38F3F5C5ED136B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p w:rsidR="00391E5D" w:rsidRDefault="00941D03" w:rsidP="00391E5D">
          <w:pPr>
            <w:pStyle w:val="Address"/>
          </w:pPr>
          <w:r>
            <w:t>Recruiting Officer</w:t>
          </w:r>
          <w:r>
            <w:br/>
            <w:t>Stuff India</w:t>
          </w:r>
        </w:p>
      </w:sdtContent>
    </w:sdt>
    <w:p w:rsidR="00605994" w:rsidRDefault="00941D03" w:rsidP="00391E5D">
      <w:pPr>
        <w:pStyle w:val="Address"/>
      </w:pPr>
      <w:r>
        <w:t xml:space="preserve">Sylhet </w:t>
      </w:r>
    </w:p>
    <w:p w:rsidR="00605994" w:rsidRDefault="00391E5D">
      <w:pPr>
        <w:pStyle w:val="Salutation"/>
      </w:pPr>
      <w:r>
        <w:t xml:space="preserve">Dear </w:t>
      </w:r>
      <w:sdt>
        <w:sdtPr>
          <w:alias w:val="Enter Recipient:"/>
          <w:tag w:val="Enter Recipient:"/>
          <w:id w:val="1696960955"/>
          <w:placeholder>
            <w:docPart w:val="06108BE4D15F984CB7E497AB97CC1B4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941D03">
            <w:t>Recruiting Officer</w:t>
          </w:r>
          <w:r w:rsidR="00941D03">
            <w:br/>
            <w:t>Stuff India</w:t>
          </w:r>
        </w:sdtContent>
      </w:sdt>
      <w:r>
        <w:t>:</w:t>
      </w:r>
    </w:p>
    <w:p w:rsidR="00605994" w:rsidRDefault="009842BB">
      <w:r>
        <w:t>In response to your advertisement</w:t>
      </w:r>
      <w:r w:rsidR="00FF0F50">
        <w:t xml:space="preserve"> </w:t>
      </w:r>
      <w:r w:rsidR="00A26E50">
        <w:t xml:space="preserve">on internet </w:t>
      </w:r>
      <w:r w:rsidR="00776990">
        <w:t xml:space="preserve">you need </w:t>
      </w:r>
      <w:r w:rsidR="005D4014">
        <w:t xml:space="preserve">some </w:t>
      </w:r>
      <w:r w:rsidR="0042270B">
        <w:t>internship people</w:t>
      </w:r>
      <w:r w:rsidR="005A40BE">
        <w:t xml:space="preserve"> for your </w:t>
      </w:r>
      <w:r w:rsidR="00114576">
        <w:t xml:space="preserve">company </w:t>
      </w:r>
      <w:r w:rsidR="0042270B">
        <w:t>.</w:t>
      </w:r>
      <w:r w:rsidR="008F6325">
        <w:t xml:space="preserve"> I am interested about </w:t>
      </w:r>
      <w:r w:rsidR="00E104B0">
        <w:t xml:space="preserve">your </w:t>
      </w:r>
      <w:r w:rsidR="00E96A12">
        <w:t xml:space="preserve">advertisement </w:t>
      </w:r>
      <w:r w:rsidR="00F20D67">
        <w:t xml:space="preserve">and offering myself as a candidate </w:t>
      </w:r>
      <w:r w:rsidR="001F6553">
        <w:t xml:space="preserve">for </w:t>
      </w:r>
      <w:r w:rsidR="00986497">
        <w:t xml:space="preserve">the post. I submitted </w:t>
      </w:r>
      <w:r w:rsidR="004010B0">
        <w:t xml:space="preserve">my cv for your consideration. </w:t>
      </w:r>
    </w:p>
    <w:sdt>
      <w:sdtPr>
        <w:alias w:val="Enter Closing:"/>
        <w:tag w:val="Enter Closing:"/>
        <w:id w:val="-325672042"/>
        <w:placeholder>
          <w:docPart w:val="0BCD8F13864DE94BA05B18B1C98A508E"/>
        </w:placeholder>
        <w:temporary/>
        <w:showingPlcHdr/>
        <w15:appearance w15:val="hidden"/>
      </w:sdtPr>
      <w:sdtEndPr/>
      <w:sdtContent>
        <w:p w:rsidR="00605994" w:rsidRDefault="00391E5D">
          <w:pPr>
            <w:pStyle w:val="Closing"/>
          </w:pPr>
          <w:r>
            <w:t>Sincerely,</w:t>
          </w:r>
        </w:p>
      </w:sdtContent>
    </w:sdt>
    <w:p w:rsidR="009D0C78" w:rsidRPr="009D0C78" w:rsidRDefault="00EF6BF2" w:rsidP="009D0C78">
      <w:pPr>
        <w:pStyle w:val="Signature"/>
      </w:pPr>
      <w:sdt>
        <w:sdtPr>
          <w:alias w:val="Enter Your Name:"/>
          <w:tag w:val="Enter Your Name:"/>
          <w:id w:val="-818575363"/>
          <w:placeholder>
            <w:docPart w:val="11885E81B0AB9D47BDB55B8031775B85"/>
          </w:placeholder>
          <w:dataBinding w:prefixMappings="xmlns:ns0='http://schemas.openxmlformats.org/officeDocument/2006/extended-properties' " w:xpath="/ns0:Properties[1]/ns0:Company[1]" w:storeItemID="{6668398D-A668-4E3E-A5EB-62B293D839F1}"/>
          <w15:appearance w15:val="hidden"/>
          <w:text w:multiLine="1"/>
        </w:sdtPr>
        <w:sdtEndPr/>
        <w:sdtContent>
          <w:proofErr w:type="spellStart"/>
          <w:r w:rsidR="00905CAC">
            <w:t>Mehadi</w:t>
          </w:r>
          <w:proofErr w:type="spellEnd"/>
          <w:r w:rsidR="00905CAC">
            <w:t xml:space="preserve"> Hassan</w:t>
          </w:r>
        </w:sdtContent>
      </w:sdt>
      <w:bookmarkStart w:id="0" w:name="_GoBack"/>
      <w:bookmarkEnd w:id="0"/>
    </w:p>
    <w:sectPr w:rsidR="009D0C78" w:rsidRPr="009D0C78">
      <w:headerReference w:type="default" r:id="rId7"/>
      <w:footerReference w:type="default" r:id="rId8"/>
      <w:headerReference w:type="first" r:id="rId9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1A5" w:rsidRDefault="00F361A5">
      <w:pPr>
        <w:spacing w:after="0" w:line="240" w:lineRule="auto"/>
      </w:pPr>
      <w:r>
        <w:separator/>
      </w:r>
    </w:p>
  </w:endnote>
  <w:endnote w:type="continuationSeparator" w:id="0">
    <w:p w:rsidR="00F361A5" w:rsidRDefault="00F3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16366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5994" w:rsidRDefault="00391E5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C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1A5" w:rsidRDefault="00F361A5">
      <w:pPr>
        <w:spacing w:after="0" w:line="240" w:lineRule="auto"/>
      </w:pPr>
      <w:r>
        <w:separator/>
      </w:r>
    </w:p>
  </w:footnote>
  <w:footnote w:type="continuationSeparator" w:id="0">
    <w:p w:rsidR="00F361A5" w:rsidRDefault="00F3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994" w:rsidRDefault="009D0C78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4D34431E" wp14:editId="68FFAF1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1270" b="0"/>
              <wp:wrapNone/>
              <wp:docPr id="2" name="Group 2" descr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3" name="Frame 3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0C78" w:rsidRDefault="009D0C78" w:rsidP="009D0C7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4D34431E" id="Group 2" o:spid="_x0000_s1026" alt="Page frame with tab" style="position:absolute;margin-left:0;margin-top:0;width:394.7pt;height:567.5pt;z-index:-251650048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">
              <v:shape id="Frame 3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" path="m,l7315200,r,9601200l,9601200,,xm190488,190488r,9220224l7124712,9410712r,-9220224l190488,190488xe" fillcolor="#e3ab48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4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9D0C78" w:rsidRDefault="009D0C78" w:rsidP="009D0C78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994" w:rsidRDefault="00391E5D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10" name="Group 10" descr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8" name="Frame 8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5994" w:rsidRDefault="00605994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10" o:spid="_x0000_s1029" alt="Page frame with tab" style="position:absolute;margin-left:0;margin-top:0;width:394.7pt;height:567.5pt;z-index:-251652096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">
              <v:shape id="Frame 8" o:spid="_x0000_s1030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" path="m,l7315200,r,9601200l,9601200,,xm190488,190488r,9220224l7124712,9410712r,-9220224l190488,190488xe" fillcolor="#e3ab48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7" o:spid="_x0000_s1031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605994" w:rsidRDefault="00605994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A8C68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5A50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6018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E0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50DB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ED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5644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1C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9497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9BA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E3AB48" w:themeColor="accent1"/>
      </w:rPr>
    </w:lvl>
  </w:abstractNum>
  <w:abstractNum w:abstractNumId="10" w15:restartNumberingAfterBreak="0">
    <w:nsid w:val="454416C3"/>
    <w:multiLevelType w:val="hybridMultilevel"/>
    <w:tmpl w:val="1884BEFA"/>
    <w:lvl w:ilvl="0" w:tplc="F108430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8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attachedTemplate r:id="rId1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A5"/>
    <w:rsid w:val="00110B6D"/>
    <w:rsid w:val="00114576"/>
    <w:rsid w:val="001F6553"/>
    <w:rsid w:val="002A7B9F"/>
    <w:rsid w:val="003038D9"/>
    <w:rsid w:val="0035414F"/>
    <w:rsid w:val="00391E5D"/>
    <w:rsid w:val="004010B0"/>
    <w:rsid w:val="0042270B"/>
    <w:rsid w:val="005562D8"/>
    <w:rsid w:val="005A40BE"/>
    <w:rsid w:val="005D4014"/>
    <w:rsid w:val="00605994"/>
    <w:rsid w:val="00657397"/>
    <w:rsid w:val="00776990"/>
    <w:rsid w:val="008F6325"/>
    <w:rsid w:val="00905CAC"/>
    <w:rsid w:val="00941D03"/>
    <w:rsid w:val="00963EE6"/>
    <w:rsid w:val="009654F1"/>
    <w:rsid w:val="009842BB"/>
    <w:rsid w:val="00986497"/>
    <w:rsid w:val="009D0C78"/>
    <w:rsid w:val="00A26E50"/>
    <w:rsid w:val="00A34A76"/>
    <w:rsid w:val="00A60291"/>
    <w:rsid w:val="00B32C87"/>
    <w:rsid w:val="00B83831"/>
    <w:rsid w:val="00E104B0"/>
    <w:rsid w:val="00E4110E"/>
    <w:rsid w:val="00E96A12"/>
    <w:rsid w:val="00EF6BF2"/>
    <w:rsid w:val="00F20D67"/>
    <w:rsid w:val="00F361A5"/>
    <w:rsid w:val="00FB5D12"/>
    <w:rsid w:val="00FF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8854F"/>
  <w15:chartTrackingRefBased/>
  <w15:docId w15:val="{2D012553-10AB-4442-A4CB-E4E21975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0" w:unhideWhenUsed="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E5D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customStyle="1" w:styleId="Address">
    <w:name w:val="Address"/>
    <w:basedOn w:val="Normal"/>
    <w:uiPriority w:val="3"/>
    <w:qFormat/>
    <w:pPr>
      <w:spacing w:after="280" w:line="264" w:lineRule="auto"/>
      <w:contextualSpacing/>
    </w:pPr>
    <w:rPr>
      <w:rFonts w:eastAsiaTheme="minorEastAsia"/>
      <w:szCs w:val="18"/>
    </w:rPr>
  </w:style>
  <w:style w:type="paragraph" w:styleId="Closing">
    <w:name w:val="Closing"/>
    <w:basedOn w:val="Normal"/>
    <w:next w:val="Signature"/>
    <w:link w:val="ClosingChar"/>
    <w:uiPriority w:val="5"/>
    <w:qFormat/>
    <w:pPr>
      <w:spacing w:before="720" w:after="0" w:line="240" w:lineRule="auto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5"/>
    <w:rPr>
      <w:rFonts w:eastAsiaTheme="minorEastAsia"/>
      <w:bCs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1080" w:after="280" w:line="240" w:lineRule="auto"/>
      <w:contextualSpacing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Date">
    <w:name w:val="Date"/>
    <w:basedOn w:val="Normal"/>
    <w:next w:val="Address"/>
    <w:link w:val="DateChar"/>
    <w:uiPriority w:val="2"/>
    <w:qFormat/>
    <w:pPr>
      <w:spacing w:before="720" w:after="280" w:line="240" w:lineRule="auto"/>
      <w:contextualSpacing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DateChar">
    <w:name w:val="Date Char"/>
    <w:basedOn w:val="DefaultParagraphFont"/>
    <w:link w:val="Date"/>
    <w:uiPriority w:val="2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Footer">
    <w:name w:val="footer"/>
    <w:basedOn w:val="Normal"/>
    <w:link w:val="FooterChar"/>
    <w:uiPriority w:val="99"/>
    <w:unhideWhenUsed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4"/>
    <w:qFormat/>
    <w:pPr>
      <w:spacing w:before="800" w:line="240" w:lineRule="auto"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SalutationChar">
    <w:name w:val="Salutation Char"/>
    <w:basedOn w:val="DefaultParagraphFont"/>
    <w:link w:val="Salutation"/>
    <w:uiPriority w:val="4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</w:pPr>
    <w:rPr>
      <w:rFonts w:asciiTheme="majorHAnsi" w:hAnsiTheme="majorHAnsi"/>
      <w:b/>
      <w:caps/>
      <w:color w:val="0E0B05" w:themeColor="text2"/>
      <w:sz w:val="70"/>
    </w:rPr>
  </w:style>
  <w:style w:type="paragraph" w:customStyle="1" w:styleId="ContactInfo">
    <w:name w:val="Contact Info"/>
    <w:basedOn w:val="Normal"/>
    <w:uiPriority w:val="2"/>
    <w:qFormat/>
    <w:pPr>
      <w:contextualSpacing/>
    </w:pPr>
    <w:rPr>
      <w:rFonts w:asciiTheme="majorHAnsi" w:hAnsiTheme="majorHAnsi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8" w:themeColor="accen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itle">
    <w:name w:val="Title"/>
    <w:basedOn w:val="Normal"/>
    <w:link w:val="TitleChar"/>
    <w:uiPriority w:val="9"/>
    <w:semiHidden/>
    <w:unhideWhenUsed/>
    <w:qFormat/>
    <w:pPr>
      <w:spacing w:line="192" w:lineRule="auto"/>
    </w:pPr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color w:val="7F7F7F" w:themeColor="text1" w:themeTint="80"/>
      <w:sz w:val="26"/>
      <w:szCs w:val="2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9"/>
    <w:semiHidden/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0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eastAsiaTheme="minorEastAsia"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character" w:customStyle="1" w:styleId="SubtitleChar">
    <w:name w:val="Subtitle Char"/>
    <w:basedOn w:val="DefaultParagraphFont"/>
    <w:link w:val="Subtitle"/>
    <w:uiPriority w:val="10"/>
    <w:semiHidden/>
    <w:rPr>
      <w:rFonts w:eastAsiaTheme="minorEastAsia"/>
      <w:color w:val="7F7F7F" w:themeColor="text1" w:themeTint="80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paragraph" w:styleId="Header">
    <w:name w:val="header"/>
    <w:basedOn w:val="Normal"/>
    <w:link w:val="HeaderChar"/>
    <w:uiPriority w:val="99"/>
    <w:unhideWhenUsed/>
    <w:rsid w:val="00391E5D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E5D"/>
  </w:style>
  <w:style w:type="paragraph" w:styleId="ListBullet">
    <w:name w:val="List Bullet"/>
    <w:basedOn w:val="Normal"/>
    <w:uiPriority w:val="9"/>
    <w:semiHidden/>
    <w:unhideWhenUsed/>
    <w:qFormat/>
    <w:pPr>
      <w:numPr>
        <w:numId w:val="1"/>
      </w:numPr>
      <w:spacing w:after="120"/>
      <w:ind w:left="216" w:hanging="216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8"/>
      </w:numPr>
      <w:spacing w:after="120"/>
      <w:ind w:left="216" w:hanging="21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26D818CD-16C4-D147-8ED9-2A672E5D5CF0%7dtf50002006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4254C47B30BF4B8EE1D3B40BF79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F3C43-8F0A-0549-B690-6579654B4EB2}"/>
      </w:docPartPr>
      <w:docPartBody>
        <w:p w:rsidR="00000000" w:rsidRDefault="00F06896">
          <w:pPr>
            <w:pStyle w:val="944254C47B30BF4B8EE1D3B40BF7916E"/>
          </w:pPr>
          <w:r>
            <w:t>Your Name</w:t>
          </w:r>
        </w:p>
      </w:docPartBody>
    </w:docPart>
    <w:docPart>
      <w:docPartPr>
        <w:name w:val="29DE5D3EB2D2644CBE38F3F5C5ED1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B31D2-A664-7849-917F-8BD8C3E7FCF2}"/>
      </w:docPartPr>
      <w:docPartBody>
        <w:p w:rsidR="00000000" w:rsidRDefault="00F06896">
          <w:pPr>
            <w:pStyle w:val="29DE5D3EB2D2644CBE38F3F5C5ED136B"/>
          </w:pPr>
          <w:r>
            <w:t>Recipient</w:t>
          </w:r>
        </w:p>
      </w:docPartBody>
    </w:docPart>
    <w:docPart>
      <w:docPartPr>
        <w:name w:val="06108BE4D15F984CB7E497AB97CC1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6E104-54B6-634C-9E14-B72B5BA59B14}"/>
      </w:docPartPr>
      <w:docPartBody>
        <w:p w:rsidR="00000000" w:rsidRDefault="00F06896">
          <w:pPr>
            <w:pStyle w:val="06108BE4D15F984CB7E497AB97CC1B44"/>
          </w:pPr>
          <w:r>
            <w:t>Recipient</w:t>
          </w:r>
        </w:p>
      </w:docPartBody>
    </w:docPart>
    <w:docPart>
      <w:docPartPr>
        <w:name w:val="0BCD8F13864DE94BA05B18B1C98A5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79ED7-DD95-0C4E-87F3-56305AAA18A8}"/>
      </w:docPartPr>
      <w:docPartBody>
        <w:p w:rsidR="00000000" w:rsidRDefault="00F06896">
          <w:pPr>
            <w:pStyle w:val="0BCD8F13864DE94BA05B18B1C98A508E"/>
          </w:pPr>
          <w:r>
            <w:t>Sincerely,</w:t>
          </w:r>
        </w:p>
      </w:docPartBody>
    </w:docPart>
    <w:docPart>
      <w:docPartPr>
        <w:name w:val="11885E81B0AB9D47BDB55B8031775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55CC8-4C58-9542-B66D-2FEEA24F86A6}"/>
      </w:docPartPr>
      <w:docPartBody>
        <w:p w:rsidR="00000000" w:rsidRDefault="00F06896">
          <w:pPr>
            <w:pStyle w:val="11885E81B0AB9D47BDB55B8031775B85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4254C47B30BF4B8EE1D3B40BF7916E">
    <w:name w:val="944254C47B30BF4B8EE1D3B40BF7916E"/>
  </w:style>
  <w:style w:type="paragraph" w:customStyle="1" w:styleId="10C9427245DBA0488BC43A1D90461806">
    <w:name w:val="10C9427245DBA0488BC43A1D90461806"/>
  </w:style>
  <w:style w:type="paragraph" w:customStyle="1" w:styleId="0E3A4AC92742884482486BCE3EC5EB44">
    <w:name w:val="0E3A4AC92742884482486BCE3EC5EB44"/>
  </w:style>
  <w:style w:type="paragraph" w:customStyle="1" w:styleId="88004AB9357FB04B9CE244BCFC1A6779">
    <w:name w:val="88004AB9357FB04B9CE244BCFC1A6779"/>
  </w:style>
  <w:style w:type="paragraph" w:customStyle="1" w:styleId="EEF402A3D8802740B9EDB5C0672E926D">
    <w:name w:val="EEF402A3D8802740B9EDB5C0672E926D"/>
  </w:style>
  <w:style w:type="paragraph" w:customStyle="1" w:styleId="29DE5D3EB2D2644CBE38F3F5C5ED136B">
    <w:name w:val="29DE5D3EB2D2644CBE38F3F5C5ED136B"/>
  </w:style>
  <w:style w:type="paragraph" w:customStyle="1" w:styleId="943776F43239B746AFE3051A2577A5A7">
    <w:name w:val="943776F43239B746AFE3051A2577A5A7"/>
  </w:style>
  <w:style w:type="paragraph" w:customStyle="1" w:styleId="5C00A3DD7B87854C9D9303842248A7BA">
    <w:name w:val="5C00A3DD7B87854C9D9303842248A7BA"/>
  </w:style>
  <w:style w:type="paragraph" w:customStyle="1" w:styleId="8E441795B3CE1B43952D2E7F719E996B">
    <w:name w:val="8E441795B3CE1B43952D2E7F719E996B"/>
  </w:style>
  <w:style w:type="paragraph" w:customStyle="1" w:styleId="06108BE4D15F984CB7E497AB97CC1B44">
    <w:name w:val="06108BE4D15F984CB7E497AB97CC1B44"/>
  </w:style>
  <w:style w:type="paragraph" w:customStyle="1" w:styleId="AB419FFA1A4C984C99386758931A471F">
    <w:name w:val="AB419FFA1A4C984C99386758931A471F"/>
  </w:style>
  <w:style w:type="paragraph" w:customStyle="1" w:styleId="0BCD8F13864DE94BA05B18B1C98A508E">
    <w:name w:val="0BCD8F13864DE94BA05B18B1C98A508E"/>
  </w:style>
  <w:style w:type="paragraph" w:customStyle="1" w:styleId="11885E81B0AB9D47BDB55B8031775B85">
    <w:name w:val="11885E81B0AB9D47BDB55B8031775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esume linear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8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{26D818CD-16C4-D147-8ED9-2A672E5D5CF0}tf50002006.dotx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Mehadi Hassan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mehadimarufbd@gmail.com</dc:creator>
  <cp:keywords>Recruiting Officer
Stuff India</cp:keywords>
  <cp:lastModifiedBy>mehadimarufbd@gmail.com</cp:lastModifiedBy>
  <cp:revision>2</cp:revision>
  <dcterms:created xsi:type="dcterms:W3CDTF">2018-12-20T18:50:00Z</dcterms:created>
  <dcterms:modified xsi:type="dcterms:W3CDTF">2018-12-20T18:50:00Z</dcterms:modified>
</cp:coreProperties>
</file>